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9828" w14:textId="55b9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13 октября 2023 года № VIII-8-41. Зарегистрировано Департаментом юстиции Алматинской области 23 октября 2023 года № 6044-05. Утратило силу решением Енбекшиказахского районного маслихата Алматинской области от 6 марта 2025 года № VIII-40-185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VIII-40-185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Енбекшиказахский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Енбекшиказахского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Енбекшиказахского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Енбекшиказахского районно маслихата "По вопросам развития отраслей социального направления и законности, правопорядка, общественного согласия, местного государственного управления и самоуправления".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13 октября 2023 года № VIII-8-41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Енбекшиказахского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Енбекшиказахского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Типовых правилах: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предельный размер – утвержденный максимальный размер социальной помощи.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Енбекшиказахского районного маслихата Алматинской области от 24.06.2024 </w:t>
      </w:r>
      <w:r>
        <w:rPr>
          <w:rFonts w:ascii="Times New Roman"/>
          <w:b w:val="false"/>
          <w:i w:val="false"/>
          <w:color w:val="000000"/>
          <w:sz w:val="28"/>
        </w:rPr>
        <w:t>№ VII-24-120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(четыреста пятьдесят) месячных расчетных показателей и ежемесячно – 3 (три)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– 15 (пятнадцать)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15 (пятнадцать)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советских войск из Афганистана – 15 февраля: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апреля, а также день закрытия Семипалатинского испытательного ядерного полигона – 29 августа: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решением Енбекшиказахского районного маслихата Алматинской области от 24.06.2024 </w:t>
      </w:r>
      <w:r>
        <w:rPr>
          <w:rFonts w:ascii="Times New Roman"/>
          <w:b w:val="false"/>
          <w:i w:val="false"/>
          <w:color w:val="000000"/>
          <w:sz w:val="28"/>
        </w:rPr>
        <w:t>№ VII-24-120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праздничным дням и памятным датам оказывается единовременно в виде денежных выплат следующим категориям граждан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однократного размера к прожиточному минимуму по области:</w:t>
      </w:r>
    </w:p>
    <w:bookmarkEnd w:id="48"/>
    <w:bookmarkStart w:name="z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200 (двести) месячных расчетных показателей;</w:t>
      </w:r>
    </w:p>
    <w:bookmarkEnd w:id="49"/>
    <w:bookmarkStart w:name="z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стихиийного бедствия или пожара – три месяца;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с учетом среднедушевого дохода в размере – 15 (пятнадцать) месячных расчетных показателей;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с учетом среднедушевого дохода в размере – 15 (пятнадцать) месячных расчетных показателей;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заболеванием туберкулез ежемесячно без учета среднедушевого дохода в размере – 7 (семь) месячных расчетных показателей;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(двух) кратным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решением Енбекшиказахского районного маслихата Алматинской области от 24.06.2024 </w:t>
      </w:r>
      <w:r>
        <w:rPr>
          <w:rFonts w:ascii="Times New Roman"/>
          <w:b w:val="false"/>
          <w:i w:val="false"/>
          <w:color w:val="000000"/>
          <w:sz w:val="28"/>
        </w:rPr>
        <w:t>№ VII-24-120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Енбекшиказахского района на текущий финансовый год.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Енбекшиказахского района "__" _______2023 года №_____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Енбекшиказахского районного маслихата: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23 февраля 2018 года № 24-9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4583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20 августа 2018 года № 33-70 "О внесении изменений в решение Енбекшиказахского районного маслихата от 23 февраля 2018 года № 24-9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4835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19 июня 2020 года № 63-181"О внесении изменений и дополнения в решение Енбекшиказахского районного маслихата от 23 февраля 2018 года № 24-9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5550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Енбекшиказахского районного маслихата от 11 февраля 2022 года №17-82 "О внесении изменения в решение Енбекшиказахского районного маслихата от 23 февраля 2018 года № 24-9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26874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