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4308" w14:textId="1274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Ащибулакского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Ащибулакского сельского округа Илийского района Алматинской области от 25 мая 2023 года № 2. Зарегистрировано Департаментом юстиции Алматинской области 26 мая 2023 года № 6007-05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Ащибулакского сельского округа и на основании заключения ономастической комиссии Алматинской области от 24 ноября 2022 года, аким Ащибулакского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Ащибулакского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М.Түймебаев улицу "Ворошилов" – в улицу "Абылай хан", улицу "Ереванская" – в улицу "Желтоқсан", улицу "З.Космодемьянская" – в улицу "Жүсіпбек Аймауытов", улицу "Әсет Бейсеуов" – в улицу "Ақбұлақ", улицу "1-линия" – в улицу "Құрманғазы", улицу "2-линия" – в улицу "Ақан сері", "1 улицу" – в улицу "Темірбек Жүргенов", "2 улицу" – в улицу "Жаяу Мұса", "3 улицу" – в улицу "Бұқар жырау", "4 улицу" – в улицу "Сәкен Сейфуллин", "5 улицу" – в улицу "Күншуақ", "6 улицу" – в улицу "Қазына", "7 улицу" – в улицу "Алматы", "8 улицу" – в улицу "Қорқыт ата", "9 улицу" – в улицу "Ақсай", "10 улицу" – в улицу "Ата мұра", "11 улицу" – в улицу "Ертіс", "12 улицу" – в улицу "Сағадат Нұрмағанбетов", улицу "1-квартал" – в улицу "Фариза Оңғарсынова", улицу "2-квартал" – в улицу "Жас қыран", улицу "3-квартал" – в улицу "Нұрлы жол";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Жәпек батыр улицу "Дәнеш Рақышев" – в улицу "Мағжан Жұмабаев", улицу "Бауыржан Момышұлы" – в улицу "Ақкент", улицу "Бауыржан Момышұлы" – в улицу "Ақан сері", улицу "Квартал 1" – в улицу "Махамбет Өтемісұлы", улицу "Квартал 2" – в улицу "Біржан сал", улицу "Квартал 3" – в улицу "Жаяу Мұса", улицу "Квартал 4" – в улицу "Санжар Асфендияров", улицу "Квартал 5" – в улицу "Сәкен Сейфуллин", улицу "Квартал 6" – в улицу "Ілияс Жансүгіров", улицу "Квартал 7" – в улицу "Қорқыт ата", улицу "Квартал 8" – в улицу "Алтын Орда", улицу "Квартал 9" – в улицу "Ұлытау", улицу "Квартал 10" – в улицу "Талғат Бигелдинов", улицу "Квартал 11" – в улицу "Сауран";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Көкқайнар улицу "Мұхтар Әуезов" – в улицу "Әлихан Бөкейхан", улицу "Алпамыс батыр" – в улицу "Ахмет Жұбанов", улицу "Қобыланды батыр" – в улицу "Күлтегін", улицу "Ыдырыс Ноғайбаев" – в улицу "Бұрабай", улицу без названия – в улицу "Алматы", "4 улицу" – в улицу "Ақсай", "5 улицу" – в улицу "Ақкент", "6 улицу" – в улицу "Біржан сал", "7 улицу" – в улицу "Балуан Шолақ", "8 улицу" – в улицу "Әйтеке би", "9 улицу" – в улицу "Тәуке хан", "10 улицу" – в улицу "Райымбек батыр", "11 улицу" – в улицу "Жәнібек хан", "12 улицу" – в улицу "Мыңбұлақ", "13 улицу" – в улицу "Көктем", "4 улицу" – в улицу "Жерұйық", "15 улицу" – в улицу "Аманат", "14 улицу" – в улицу "Қапшағай", "15 улицу" – в улицу "Мәншүк Мәметова", "16 улицу" – в улицу "Нұрғиса Тілендиев", "17 улицу" – в улицу "Фариза Оңғарсынова", "18 улицу" – в улицу "Тұран", "19 улицу" – в улицу "Ақмола", "20 улицу" – в улицу "Алтай", "13 улицу" – в улицу "Санжар Асфендияров", "17 улицу" – в улицу "Амангелді Иманов", "18 улицу" – в улицу "Күләш Байсейітова", "19 улицу" – в улицу "Қорқыт ата", "20 улицу" – в улицу "Лашын", "21 улицу" – в улицу "Құлагер", улицу "1 квартал" – в улицу "Жаркент", улицу "2 квартал" – в улицу Азаттық, улицу "3 квартал" – в улицу "Арғымақ", улицу "4 квартал" – в улицу "Сүйінбай жырау", улицу "5 квартал" – в улицу "Құрманғазы", улицу "6 квартал" – в улицу "күйші Дина", улицу "7 квартал" – в улицу "Мұстафа Шоқай", улицу "8 квартал" – в улицу "Әбілхан Қастеев", улицу "9 квартал" – в улицу "Исатай батыр", улицу "10 квартал" – в улицу "Жалаңтөс батыр", улицу "14 квартал" – в улицу "Әл-Фараби", улицу "15 квартал" – в улицу "Мұзарт", улицу "16 квартал" – в улицу "Наурызым", улицу "17 квартал" – в улицу "Жанартау", улицу "18 квартал" – в улицу "Баянтау", улицу "20 квартал" – в улицу "Ақберген", улицу "21 квартал" – в улицу "Алтынкөл", улицу "22 квартал" – в улицу "Арлан", улицу "23 квартал" – в улицу "Тараз", улицу "24 квартал" – в улицу "Байқоңыр", улицу "25 квартал" – в улицу "Балқаш", "26 улицу" – в улицу "Роза Бағланова", "27 улицу" – в улицу "Нұрғиса Тілендиев", "28 улицу" – в улицу "Оралхан Бөкей", "29 улицу" – в улицу "Сауран", "30 улицу" – в улицу "Түркістан".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Оналбаев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