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3e91" w14:textId="44f3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социально значимые перевозки пассажиров на территории Карасайского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26 января 2023 года № 40. Зарегистрировано Департаментом юстиции Алматинской области 27 января 2023 года № 5968-05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автомобильном транспорте", акимат Карасайского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 на регулярные социально значимые перевозки пассажиров на территории Карасайского района в размере 6 (шесть) тенге на 1 километр.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Карасайского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"СОГЛАСОВОНО" Карасайский районный 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