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eacc" w14:textId="f3be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Карасайского районного маслихата от 26 марта 2018 года № 27-3 "Об утверждении Методики оценки деятельности административных государственных служащих корпуса "Б" аппарата Карасайского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3 мая 2023 года № 2-8. Зарегистрировано Департаментом юстиции Алматинской области 4 мая 2023 года № 5989-05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Карасайского районного маслихата "Об утверждении Методики оценки деятельности административных государственных служащих корпуса "Б" аппарата Карасайского районного маслихата" от 26 марта 2018 года № 27-3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4608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Карасайского районного маслихата К.Абильбекова.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