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382f" w14:textId="8063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Карасайского районного маслихата от 18 апреля 2014 года № 29-7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Карасайском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декабря 2023 года № 13-5. Зарегистрировано Департаментом юстиции Алматинской области 27 декабря 2023 года № 6065-05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Карасайского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Карасайском районе" от 18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29-7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2734).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Карасайского районного маслихата К.Абильбекова.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