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4b77" w14:textId="12a4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Карасайского районного маслихата от 7 июня 2022 года № 21-4 "Об определении размера и порядка оказания жилищной помощи в Карасайском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29 декабря 2023 года № 14-5. Зарегистрировано Департаментом юстиции Алматинской области 3 января 2023 года № 6067-05. Утратило силу решением Карасайского районного маслихата Алматинской области от 8 апреля 2024 года № 18-7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Алматинской области от 08.04.2024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"Об определении размера и порядка оказания жилищной помощи в Карасайском районе" от 7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28443)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29 декабря 2023 года № 14-5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Законом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находящемся на территории Карасайского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"Карасайским районным отделом занятости и социальных программ" (далее – уполномоченный орган).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Карасайского района филиала некоммерческого акционерного общества "Государственная корпорация "Правительство для граждан" по Алматинской области (далее – Государственная корпорация) и веб-портал "электронного правительства" www.egov.kz (далее – портал).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либо его представитель по нотариально заверенной доверенности вправе обратиться в Государственную корпорацию или на веб-портал "Электронного правительства" за назначением жилищной помощи с предоставлением следующих документов: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выдается расписка о приеме соответствующих документов.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 5 настоящего Порядка, работник Государственной корпорации выдает расписку об отказе в приеме документов.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вывоз твердых бытовых отходов – по предъявленным поставщиками счетам;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