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5029" w14:textId="6ce5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Райымбекского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14 ноября 2023 года № 13-73. Зарегистрировано Департаментом юстиции Алматинской области 22 ноября 2023 года № 6050-05.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Республике Казахстан", Законом Республики Казахстан "О ветеранах"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Райымбекского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Райымбекского районного маслихата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социально-экономическим вопросам, развитию, законодательству, работе с общественными объединениями, средствами массовой информации".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14 ноября 2023 года № 13-73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Райымбекского района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Райымбекского района (далее – Правила) разработаны в соответствии с Законом Республики Казахстан "О ветеранах"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 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Правилах: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местный исполнительный орган города республиканского значения, столицы, района, города областного значения, района в городе, осуществляющий оказание социальной помощи;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Алматинской области";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11)предельный размер – утвержденный максимальный размер социальной помощи.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Райымбекского районного маслихата Алматинской области от 20.08.2024 </w:t>
      </w:r>
      <w:r>
        <w:rPr>
          <w:rFonts w:ascii="Times New Roman"/>
          <w:b w:val="false"/>
          <w:i w:val="false"/>
          <w:color w:val="000000"/>
          <w:sz w:val="28"/>
        </w:rPr>
        <w:t>№ 29-159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Перечни праздничных дней и памятных дат для оказания социальной помощи, а также кратность оказания социальной помощи устанавливаются местными представительными органами по представлению МИО.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6.Участковые и специальные комиссии осуществляют свою деятельность на основании положений, утверждаемых МИО Алматинской области.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положения о специальных и участковых комиссиях утверждаются уполномоченным государственным органом.</w:t>
      </w:r>
    </w:p>
    <w:bookmarkEnd w:id="23"/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единовременно в виде денежных выплат следующим категориям граждан: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– 9 мая: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единовременно – 450 (четыреста пятьдесят) месячных расчетных показателей и ежемесячно – 3 (три) месячных расчетных показателей;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единовременно– 15 (пятнадцать) месячных расчетных показателей;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вследствии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вследствии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единовременно– 15 (пятнадцать) месячных расчетных показателей;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единовременно – 20 (двадцать) месячных расчетных показателей;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единовременно – 30 (тридцать) месячных расчетных показателей;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ветеранам, боевых действий на территории других государств,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единовременно – 50 (пятьдесят) месячных расчетных показателей;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вывода советских войск из Афганистана – 15 февраля: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единовременно – 50 (пятьдесят) месячных расчетных показателей;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– 50 (пятьдесят) месячных расчетных показателей;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единовременно – 50 (пятьдесят) месячных расчетных показателей;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участников ликвидации последствий радиационных аварий и катастроф и памяти жертв этих аварий и катастроф – 26 апреля, а также день закрытия Семипалатинского испытательного ядерного полигона – 29 августа: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единовременно 50 (пятьдесят) месячных расчетных показателей;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50 (пятьдесят) месячных расчетных показателей;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погибшим при ликвидации последствий катастрофы на Чернобыльской атомной электростанции единовременно – 50 (пятьдесят) месячных расчетных показателей;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умершим вследствие лучевой болезни или умерших лиц c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единовременно – 50 (пятьдесят) месячных расчетных показателей;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Райымбекского районного маслихата Алматинской области от 20.08.2024 </w:t>
      </w:r>
      <w:r>
        <w:rPr>
          <w:rFonts w:ascii="Times New Roman"/>
          <w:b w:val="false"/>
          <w:i w:val="false"/>
          <w:color w:val="000000"/>
          <w:sz w:val="28"/>
        </w:rPr>
        <w:t>№ 29-159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8.Социальная помощь на санаторно-курортное лечение (далее – социальная помощь на санаторно-курортное лечение) предоставляется в натуральном (путевка в санаторно-курортные организации, определенные в соответствии с законодательством Республики Казахстан о государственных закупках) или денежном (возмещение затрат за санаторно-курортное лечение в пределах Республики Казахстан в размере стоимости путевки, установленной при формировании бюджетной заявки на соответствующий финансовый год) видах, без учета среднедушевого дохода, бесплатно следующим категориям нуждающихся граждан:</w:t>
      </w:r>
    </w:p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2)ветеранам боевых действий на территории других государств,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3)ветеранам, приравненным по льготам к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к праздничным дням и памятным датам оказывается единовременно в виде денежных выплат следующим категориям граждан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оказывается единовременно и (или) периодически (ежемесячно) отдельным категориям нуждающихся граждан, а именно: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единовременная социальная помощь оказывается с учетом среднедушевого дохода не превышающего порога, двукратного размера к прожиточному минимуму по области: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единовременно в размере – 400 (четыреста)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при наступлении стихийного бедствия или пожара – три месяца;</w:t>
      </w:r>
    </w:p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освобожденным из мест лишения свободы единовременно с учетом среднедушевого дохода в размере – 15 (пятнадцать) месячных расчетных показателей;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состоящих на учете службы пробации единовременно с учетом среднедушевого дохода в размере – 15 (пятнадцать) месячных расчетных показателей;</w:t>
      </w:r>
    </w:p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 имеющие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находящимся на амбулаторном лечении с заболеванием туберкулез ежемесячно без учета среднедушевого дохода в размере – 7 (семь) месячных расчетных показателей;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состоящих на диспансерном учете ежемесячно без учета среднедушевого дохода 2 (два) кратных размера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семьям, дети которых воспитываются и обучаются в дошкольных организациях образования, у которых среднедушевой доход не превышает 70-ти процентного порога в кратном отношении к прожиточному минимуму по области ежемесячно в размере – 5 (пять) месячных расчетных показателей.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решением Райымбекского районного маслихата Алматинской области от 20.08.2024 </w:t>
      </w:r>
      <w:r>
        <w:rPr>
          <w:rFonts w:ascii="Times New Roman"/>
          <w:b w:val="false"/>
          <w:i w:val="false"/>
          <w:color w:val="000000"/>
          <w:sz w:val="28"/>
        </w:rPr>
        <w:t>№ 29-159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11.Социальная помощь к праздничным дням и памятным датам оказывается по списку, утверждаемому местным представительным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расходов на предоставление социальной помощи осуществляется в пределах средств, предусмотренных бюджетом Райымбекского района на текущий финансовый год.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прекращается в случаях: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Райымбекского районного маслихата от 14 ноября 2023 года № 13-73</w:t>
            </w:r>
          </w:p>
        </w:tc>
      </w:tr>
    </w:tbl>
    <w:bookmarkStart w:name="z8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признаваемых утратившими силу некоторых решений Райымбекского районного маслихата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Райымбекского районного маслихата от 15 марта 2018 года № 34-160 "Об утверждении Правил оказания социальной помощи, установления размеров и определения перечня отдельных категорий нуждающихся граждан Райымбекского района". Зарегистрировано департаментом Юстиции 6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4629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Райымбекского районного маслихата от 27 марта 2019 года № 47-217 "Об утверждении Правил оказания социальной помощи, установления размеров и определения перечня отдельных категорий нуждающихся граждан Райымбекского района". Зарегистрировано департаментом Юстиции 2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5091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Райымбекского районного маслихата от 9 июня 2019 года № 69-636 "Об утверждении Правил оказания социальной помощи, установления размеров и определения перечня отдельных категорий нуждающихся граждан Райымбекского района". Зарегистрировано департаментом Юстиции 22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5546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