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2bd" w14:textId="73f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28 марта 2018 года № 27-135 "Об утверждении Методики оценки деятельности административных государственных служащих корпуса "Б" аппарата Талгарского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мая 2023 года № 4-16. Зарегистрировано Департаментом юстиции Алматинской области 19 мая 2023 года № 6004-05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Талгарского районного маслихата "Об утверждении Методики оценки деятельности административных государственных служащих корпуса "Б" аппарата Талгарского районного маслихата" от 28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27-135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121097).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У. Даркенбаеву.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