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50366" w14:textId="f7503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Талгарского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4 октября 2023 года № 10-44. Зарегистрировано Департаментом юстиции Алматинской области 9 октября 2023 года № 6037-05.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 и постановлением Правительства Республики Казахстан от 30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Талгарский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правила оказания социальной помощи, установления ее размеров и определения перечня отдельных категорий нуждающихся граждан Талгарского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утратившими силу некоторые решения Талгарского районного маслихата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Контроль за исполнением настоящего решения возложить на курирующего заместителя акима Талгарского района.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Талгарского районного маслихата от "4" октября 2023 года № 10-44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Талгарского района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Талгарского района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 и Постановлением Правительства Республики Казахстан от 30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 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термины и понятия, которые используются в настоящих Правилах: 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праздничные дни – дни национальных и государственных праздников Республики Казахстан;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социальная помощь – помощь, предоставляемая местным исполнительным органом (далее – МИО) в денежной или натуральной форме отдельным категориям нуждающихся граждан (далее – получатели), а также к праздничным дням и памятным датам.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оказанию социальной помощи – местный исполнительный орган города республиканского значения, столицы, района, города областного значения, района в городе, осуществляющий оказание социальной помощи;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Алматинской области";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 предельный размер – утвержденный максимальный размер социальной помощи.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изменением, внесенным решением Талгарского районного маслихата Алматинской области от 25.06.2024 </w:t>
      </w:r>
      <w:r>
        <w:rPr>
          <w:rFonts w:ascii="Times New Roman"/>
          <w:b w:val="false"/>
          <w:i w:val="false"/>
          <w:color w:val="000000"/>
          <w:sz w:val="28"/>
        </w:rPr>
        <w:t>№ 26-98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Перечни праздничных дней и памятных дат для оказания социальной помощи, а также кратность оказания социальной помощи устанавливаются местными представительными органами по представлению МИО.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6.Участковые и специальные комиссии осуществляют свою деятельность на основании положений, утверждаемых МИО Алматинской области.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Типовые положения о специальных и участковых комиссиях утверждаются уполномоченным государственным органом.</w:t>
      </w:r>
    </w:p>
    <w:bookmarkEnd w:id="23"/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и памятным датам оказывается единовременно в виде денежных выплат следующим категориям граждан: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Победы – 9 мая: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ветеранам Великой Отечественной войны,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единовременно – 450 (четыреста пятьдесят) месячных расчетных показателей и ежемесячно – 3 (три) месячных расчетных показателей;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единовременно– 15 (пятнадцать) месячных расчетных показателей;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вследствии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вследствии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единовременно– 15 (пятнадцать) месячных расчетных показателей;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работавшие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 единовременно – 20 (двадцать) месячных расчетных показателей;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единовременно – 30 (тридцать) месячных расчетных показателей;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ветеранам, боевых действий на территории других государств,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единовременно – 50 (пятьдесят) месячных расчетных показателей;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вывода советских войск из Афганистана – 15 февраля: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единовременно – 50 (пятьдесят) месячных расчетных показателей;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– 50 (пятьдесят) месячных расчетных показателей;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единовременно – 50 (пятьдесят) месячных расчетных показателей;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участников ликвидации последствий радиационных аварий и катастроф и памяти жертв этих аварий и катастроф – 26 апреля, а также день закрытия Семипалатинского испытательного ядерного полигона – 29 августа: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принимавшие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единовременно 50 (пятьдесят) месячных расчетных показателей;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– 50 (пятьдесят) месячных расчетных показателей;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погибшим при ликвидации последствий катастрофы на Чернобыльской атомной электростанции единовременно – 50 (пятьдесят) месячных расчетных показателей;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умершим вследствие лучевой болезни или умерших лиц c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единовременно – 50 (пятьдесят) месячных расчетных показателей;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изменением, внесенным решением Талгарского районного маслихата Алматинской области от 25.06.2024 </w:t>
      </w:r>
      <w:r>
        <w:rPr>
          <w:rFonts w:ascii="Times New Roman"/>
          <w:b w:val="false"/>
          <w:i w:val="false"/>
          <w:color w:val="000000"/>
          <w:sz w:val="28"/>
        </w:rPr>
        <w:t>№ 26-98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Социальная помощь на санаторно-курортное лечение (далее – социальная помощь на санаторно-курортное лечение) предоставляется в натуральном (путевка в санаторно-курортные организации, определенные в соответствии с законодательством Республики Казахстан о государственных закупках) или денежном (возмещение затрат за санаторно-курортное лечение в пределах Республики Казахстан в размере стоимости путевки, установленной при формировании бюджетной заявки на соответствующий финансовый год) видах, без учета среднедушевого дохода, бесплатно следующим категориям нуждающихся граждан: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ветеранам Великой Отечественной войны,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ветеранам боевых действий на территории других государств,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ветеранам, приравненным по льготам к ветеранам Великой Отечественной войны,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к праздничным дням и памятным датам оказывается единовременно в виде денежных выплат следующим категориям граждан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оказывается единовременно и (или) периодически (ежемесячно) отдельным категориям нуждающихся граждан, а именно: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пострадавшим вследствие стихийного бедствия или пожара единовременная социальная помощь оказывается с учетом среднедушевого дохода не превышающего порога, двукратного размера к прожиточному минимуму по области:</w:t>
      </w:r>
    </w:p>
    <w:bookmarkEnd w:id="48"/>
    <w:bookmarkStart w:name="z1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причинения вреда его имуществу (при наличии подтверждающего документа) единовременно в размере – 400 (четыреста) месячных расчетных показателей;</w:t>
      </w:r>
    </w:p>
    <w:bookmarkEnd w:id="49"/>
    <w:bookmarkStart w:name="z1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обращения за социальной помощью при наступлении стихийного бедствия или пожара – три месяца;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освобожденным из мест лишения свободы единовременно с учетом среднедушевого дохода в размере – 15 (пятнадцать) месячных расчетных показателей;</w:t>
      </w:r>
    </w:p>
    <w:bookmarkEnd w:id="51"/>
    <w:bookmarkStart w:name="z2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состоящих на учете службы пробации единовременно с учетом среднедушевого дохода в размере – 15 (пятнадцать) месячных расчетных показателей;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(семьям) имеющие ограничение жизнедеятельности вследствие социально значимых заболеваний и заболеваний, представляющих опасность для окружающих: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находящимся на амбулаторном лечении с заболеванием туберкулез ежемесячно без учета среднедушевого дохода в размере – 7 (семь) месячных расчетных показателей;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инфицированных вирусом иммунодефицита человека состоящих на диспансерном учете ежемесячно без учета среднедушевого дохода 2 (два) кратных размера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семьям, дети которых воспитываются и обучаются в дошкольных организациях образования, у которых среднедушевой доход не превышает 70-ти процентного порога в кратном отношении к прожиточному минимуму по области ежемесячно в размере – 5 (пять) месячных расчетных показателей.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изменениями, внесенным решением Талгарского районного маслихата Алматинской области от 25.06.2024 </w:t>
      </w:r>
      <w:r>
        <w:rPr>
          <w:rFonts w:ascii="Times New Roman"/>
          <w:b w:val="false"/>
          <w:i w:val="false"/>
          <w:color w:val="000000"/>
          <w:sz w:val="28"/>
        </w:rPr>
        <w:t>№ 26-98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Социальная помощь к праздничным дням и памятным датам оказывается по списку, утверждаемому местным представительным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расходов на предоставление социальной помощи осуществляется в пределах средств, предусмотренных бюджетом Талгарского района на текущий финансовый год.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прекращается в случаях: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района;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 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Талгарского районного маслихата от "4" октября 2023 года № 10-44</w:t>
            </w:r>
          </w:p>
        </w:tc>
      </w:tr>
    </w:tbl>
    <w:bookmarkStart w:name="z8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признаваемых утратившими силу некоторых решений Талгарского районного маслихата: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от 26 апреля 2018 года № 29-143 "Об утверждении Правил оказания социальной помощи, установления размеров и определения перечня отдельных категорий нуждающихся граждан Талгарского района"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4702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15 мая 2018 года в Эталонном контрольном банке нормативных правовых актов Республики Казахстан).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от 23апреля 2020 года № 58-249 "О внесении изменений и дополнения в решение Талгарского районного маслихата от 26 апреля 2018 года №29-143 "Об утверждении Правил оказания социальной помощи, установления размеров и определения перечня отдельных категорий нуждающихся граждан Талгарского района""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5514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29апреля 2020 года в Эталонном контрольном банке нормативных правовых актов Республики Казахстан).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от 26 июня 2019 года № 47-215 "О внесении изменений в решение Талгарского районного маслихата от 26 апреля 2018 года №29-143 "Об утверждении Правил оказания социальной помощи, установления размеров и определения перечня отдельных категорий нуждающихся граждан Талгарского района" (зарегистрировано Департаментом юстиции Алматинской области от 4 июля 2019 года </w:t>
      </w:r>
      <w:r>
        <w:rPr>
          <w:rFonts w:ascii="Times New Roman"/>
          <w:b w:val="false"/>
          <w:i w:val="false"/>
          <w:color w:val="000000"/>
          <w:sz w:val="28"/>
        </w:rPr>
        <w:t>№5200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