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c8de" w14:textId="c20c8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Уйгурского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11 октября 2023 года № 8-10-52. Зарегистрировано Департаментом юстиции Алматинской области 12 октября 2023 года № 6041-05.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Уйгурский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Уйгурского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Уйгурского районного маслихата № 6-61-350 от 17 марта 2020 года "Об утверждении Правил оказания социальной помощи, установления размеров и определения перечня отдельных категорий нуждающихся граждан Уйгурского района"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5441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Уйгурского районного маслихата "По вопросам социальной защиты населения, трудоустройства, образования, здравоохранения, культуры, языка, религии и по делам молодежи".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Уйгурского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Уйгурского районного маслихата от 11 октября 2023 года № 8-10-52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Уйгурского района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Уйгурского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 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 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Типовых Правилах: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– дни национальных и государственных праздников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–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– местный исполнительный орган города республиканского значения, столицы, района, города областного значения, района в городе, осуществляющий оказание социальной помощи;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Алматинской области";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– памятные даты) – профессиональные и иные праздники Республики Казахстан;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предельный размер – утвержденный максимальный размер социальной помощи.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Start w:name="z1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0"/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сервис цифровых документов – объект информационно- 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1"/>
    <w:bookmarkStart w:name="z1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2"/>
    <w:bookmarkStart w:name="z1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 решением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Перечни праздничных дней и памятных дат для оказания социальной помощи, а также кратность оказания социальной помощи устанавливаются местными представительными органами по представлению МИО.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МИО Алматинской области.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уполномоченным государственным органом.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в виде денежных выплат следующим категориям граждан: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450 (четыресто пятьдесят) месячных расчетных показателей и ежемесячно – 3 (три) месячных расчетных показателей;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– 15 (пятнадцать) месячных расчетных показателей;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единовременно – 15 (пятнадцать) месячных расчетных показателей;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– 20 (двадцать) месячных расчетных показателей;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– 30 (тридцать) месячных расчетных показателей;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ветеранам,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 единовременно – 50 (пятьдесят) месячных расчетных показателей;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вывода ограниченного контингента советских войск из Демократической Республики Афганистан – 15 февраля: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– 50 (пятьдесят) месячных расчетных показателей;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– 50 (пятьдесят) месячных расчетных показателей;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аварии на Чернобыльской атомной электростанции – 26 апреля, а также день закрытия Семипалатинского испытательного полигона – 29 августа: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50 (пятьдесят) месячных расчетных показателей;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50 (пятьдесят) месячных расчетных показателей;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– 50 (пятьдесят) месячных расчетных показателей;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– 50 (пятьдесят) месячных расчетных показателей;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 решением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ветеранам боевых действий на территории других государств,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ветеранам, приравненным по льготам к ветеранам Великой Отечественной войны, статус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к праздничным дням и памятным датам оказывается единовременно в виде денежных выплат следующим категориям граждан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оказывается единовременно и (или) периодически (ежемесячно) отдельным категориям нуждающихся граждан, а именно: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имуществу вследствие</w:t>
      </w:r>
    </w:p>
    <w:bookmarkEnd w:id="51"/>
    <w:bookmarkStart w:name="z2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стихийного бедствия;</w:t>
      </w:r>
    </w:p>
    <w:bookmarkEnd w:id="52"/>
    <w:bookmarkStart w:name="z2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причинение ущерба гражданину (семье) либо его имуществу вследствие пожара; </w:t>
      </w:r>
    </w:p>
    <w:bookmarkEnd w:id="53"/>
    <w:bookmarkStart w:name="z2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среднедушевого дохода, не превышающего порога, установленного местными представительными органами, в кратном отношении к прожиточному минимуму;</w:t>
      </w:r>
    </w:p>
    <w:bookmarkEnd w:id="54"/>
    <w:bookmarkStart w:name="z2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собственника:</w:t>
      </w:r>
    </w:p>
    <w:bookmarkEnd w:id="55"/>
    <w:bookmarkStart w:name="z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200 (двести) месячных расчетных показателей;</w:t>
      </w:r>
    </w:p>
    <w:bookmarkEnd w:id="56"/>
    <w:bookmarkStart w:name="z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 при наступлении стихийного бедствия или пожара – три месяца;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освобожденным из мест лишения свободы единовременно с учетом среднедушевого дохода в размере – 15 (пятнадцать) месячных расчетных показателей;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состоящих на учете службы пробации единовременно с учетом среднедушевого дохода в размере – 15 (пятнадцать) месячных расчетных показателей;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лицам (семьям) признанным ограничение жизнедеятельности вследствие социально значимых заболеваний: </w:t>
      </w:r>
    </w:p>
    <w:bookmarkEnd w:id="60"/>
    <w:bookmarkStart w:name="z2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социально значимым заболеванием без учета среднедушевого дохода в размере 7 (семь) месячных расчетных показателей, ежемесячно;</w:t>
      </w:r>
    </w:p>
    <w:bookmarkEnd w:id="61"/>
    <w:bookmarkStart w:name="z2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детей, инфицированных вирусом иммунодефицита человека состоящих на диспансерном учете ежемесячно без учета среднедушевого дохода 2 (два) кратных размера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на воспитание семьям, дети которых воспитываются и обучаются в дошкольных организациях образования, у которых среднедушевой доход не превышает 70-ти процентного порога в кратном отношении к прожиточному минимуму по области ежемесячно в размере – 5 (пять) месячных расчетных показателей.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 решением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Социальная помощь к праздничным дням и памятным датам оказывается без истребования заявлений от получателей.</w:t>
      </w:r>
    </w:p>
    <w:bookmarkEnd w:id="64"/>
    <w:bookmarkStart w:name="z3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 Алматинской области.</w:t>
      </w:r>
    </w:p>
    <w:bookmarkEnd w:id="65"/>
    <w:bookmarkStart w:name="z3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социальной помощи отдельным категориям нуждающихся граждан заявитель от себя или от имени семьи (или представитель по доверенности, выданной в соответствии со статьей 167 Гражданского кодекса Республики Казахстан) обращается письменно в уполномоченный орган по оказанию социальной помощи или к акиму поселка, села, сельского округа, или в Государственную корпорацию с заявлением по форме согласно приложению 1 к Типовым правилам, или электронно на портал с заявлением по форме согласно приложению 1-1 к Типовым правилам.</w:t>
      </w:r>
    </w:p>
    <w:bookmarkEnd w:id="67"/>
    <w:bookmarkStart w:name="z3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письменном обращении специалист, принимающий документы, формирует запросы в соответствующие информационные системы (далее – ИС) государственных органов и (или) организаций через шлюз "электронное правительство" по форме согласно приложению 1-2 к Типовым правилам.</w:t>
      </w:r>
    </w:p>
    <w:bookmarkEnd w:id="68"/>
    <w:bookmarkStart w:name="z3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(отсутствии) сведений в ИС заявителем к заявлению прилагаются следующие документы:</w:t>
      </w:r>
    </w:p>
    <w:bookmarkEnd w:id="69"/>
    <w:bookmarkStart w:name="z3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личность, либо электронный документ из сервиса цифровых документов (для идентификации личности);</w:t>
      </w:r>
    </w:p>
    <w:bookmarkEnd w:id="70"/>
    <w:bookmarkStart w:name="z3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 (для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предоставляются);</w:t>
      </w:r>
    </w:p>
    <w:bookmarkEnd w:id="71"/>
    <w:bookmarkStart w:name="z3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один из нижеперечисленных документов, подтверждающих факт наличия оснований для отнесения к категории нуждающихся:</w:t>
      </w:r>
    </w:p>
    <w:bookmarkEnd w:id="72"/>
    <w:bookmarkStart w:name="z4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стихийного бедствия;</w:t>
      </w:r>
    </w:p>
    <w:bookmarkEnd w:id="73"/>
    <w:bookmarkStart w:name="z4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причиненного ущерба гражданину (семье) либо его имуществу вследствие пожара;</w:t>
      </w:r>
    </w:p>
    <w:bookmarkEnd w:id="74"/>
    <w:bookmarkStart w:name="z4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наличия социально значимого заболевания;</w:t>
      </w:r>
    </w:p>
    <w:bookmarkEnd w:id="75"/>
    <w:bookmarkStart w:name="z4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факт освобождения из мест лишения свободы, нахождения на учете службы пробации.</w:t>
      </w:r>
    </w:p>
    <w:bookmarkEnd w:id="76"/>
    <w:bookmarkStart w:name="z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и (или) документов с истекшим сроком действия заявителю выдается расписка об отказе в приеме заявления на оказание социальной помощи по форме согласно приложению 1-3 к Типовым правилам.</w:t>
      </w:r>
    </w:p>
    <w:bookmarkEnd w:id="77"/>
    <w:bookmarkStart w:name="z4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социальной помощью электронно посредством портала запрос в ИС государственных органов и (или) организаций для получения необходимых сведений осуществляется самим заявителем.</w:t>
      </w:r>
    </w:p>
    <w:bookmarkEnd w:id="78"/>
    <w:bookmarkStart w:name="z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заявитель удостоверяет своей ЭЦП электронное заявление и сведения, поступившие из ИС государственных органов и (или) организаций.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заявления, в том числе электронные, уполномоченный орган по оказанию социальной помощи регистрирует в день поступления в течение рабочего дня, а в случае поступления вне времени рабочего дня – в первый рабочий день после даты поступления заявления.</w:t>
      </w:r>
    </w:p>
    <w:bookmarkStart w:name="z4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на оказание социальной помощи отдельным категориям нуждающихся граждан по основаниям, указанным в подпунктах 1), 2) и 4) пункта 8 Типовых правил, уполномоченный орган по оказанию социальной помощи или акимы поселка, села, сельского округа в течение 1 (один)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Start w:name="z7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1"/>
    <w:bookmarkStart w:name="z7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района;</w:t>
      </w:r>
    </w:p>
    <w:bookmarkEnd w:id="82"/>
    <w:bookmarkStart w:name="z7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83"/>
    <w:bookmarkStart w:name="z7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84"/>
    <w:bookmarkStart w:name="z7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85"/>
    <w:bookmarkStart w:name="z7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86"/>
    <w:bookmarkStart w:name="z8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 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по оказанию социальной помощи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17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18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случаях, указанных в пунктах 15 и 16 Типовых правил, уполномоченный орган по оказанию социальной помощи принимает решение об оказании либо отказе в оказании социальной помощи в течение 20 (двадцать) рабочих дней со дня принятия документов от заявителя или акима поселка, села, сельского округа.</w:t>
      </w:r>
    </w:p>
    <w:bookmarkEnd w:id="89"/>
    <w:bookmarkStart w:name="z5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отказе, а также проведении заслушивания для предоставления возможности выражения позиции по предварительному решению.</w:t>
      </w:r>
    </w:p>
    <w:bookmarkEnd w:id="90"/>
    <w:bookmarkStart w:name="z5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дата заслушивания устанавливаются уполномоченным органом по оказанию социальной помощи, которое проводится путем:</w:t>
      </w:r>
    </w:p>
    <w:bookmarkEnd w:id="91"/>
    <w:bookmarkStart w:name="z5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приглашения заявителя на заслушивание посредством видеоконференцсвязи или иных средств коммуникации;</w:t>
      </w:r>
    </w:p>
    <w:bookmarkEnd w:id="92"/>
    <w:bookmarkStart w:name="z5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информационных систем;</w:t>
      </w:r>
    </w:p>
    <w:bookmarkEnd w:id="93"/>
    <w:bookmarkStart w:name="z5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иных способов связи, позволяющих заявителю изложить свою позицию.</w:t>
      </w:r>
    </w:p>
    <w:bookmarkEnd w:id="94"/>
    <w:bookmarkStart w:name="z5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получения.</w:t>
      </w:r>
    </w:p>
    <w:bookmarkEnd w:id="95"/>
    <w:bookmarkStart w:name="z5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устного выражения заявителем своего возражения, уполномоченный орган по оказанию социальной помощи, должностное лицо ведут протокол заслушивания. </w:t>
      </w:r>
    </w:p>
    <w:bookmarkEnd w:id="96"/>
    <w:bookmarkStart w:name="z6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помощи, должностное лицо обязаны обеспечить заявителю возможность ознакомиться с протоколом заслушивания.</w:t>
      </w:r>
    </w:p>
    <w:bookmarkEnd w:id="97"/>
    <w:bookmarkStart w:name="z6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в течение трех рабочих дней после ознакомления вправе представить свои замечания на протокол заслушивания.</w:t>
      </w:r>
    </w:p>
    <w:bookmarkEnd w:id="98"/>
    <w:bookmarkStart w:name="z6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замечаний уполномоченный орган по оказанию социальной помощи принимает решение об оказании (отказе в оказании) социальной помощи по форме согласно приложению 4 к Типовым правилам.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19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оказанию социальной помощи направляет заявителю уведомление о принятом решении об оказании социальной помощи согласно приложению 5 к Типовым правилам (в случае отказа – согласно приложению 6 к Типовым правилам).</w:t>
      </w:r>
    </w:p>
    <w:bookmarkStart w:name="z6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заявлении на оказание социальной помощи указан номер мобильного телефона, зарегистрированного в базе мобильных граждан, уведомление об оказании социальной помощи (отказе в оказании) отправляется в автоматическом режиме посредством передачи sms-оповещения на мобильный телефон заявителя.</w:t>
      </w:r>
    </w:p>
    <w:bookmarkEnd w:id="100"/>
    <w:bookmarkStart w:name="z6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отправки sms-оповещения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(отказе в оказании) и выдают его при личном обращении заявителю.</w:t>
      </w:r>
    </w:p>
    <w:bookmarkEnd w:id="101"/>
    <w:bookmarkStart w:name="z6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посредством портала уведомление об оказании социальной помощи (отказе в оказании) в автоматическом режиме в течение одного рабочего дня со дня принятия решения отправляется в личный кабинет заявителя посредством портала.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20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оказании социальной помощи осуществляется в случаях:</w:t>
      </w:r>
    </w:p>
    <w:bookmarkStart w:name="z6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103"/>
    <w:bookmarkStart w:name="z6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104"/>
    <w:bookmarkStart w:name="z7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105"/>
    <w:bookmarkStart w:name="z7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21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по оказанию социальной помощи переводит в Государственную корпорацию суммы социальной помощи.</w:t>
      </w:r>
    </w:p>
    <w:bookmarkStart w:name="z7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22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Социальная помощь прекращается в случаях:</w:t>
      </w:r>
    </w:p>
    <w:bookmarkStart w:name="z7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8"/>
    <w:bookmarkStart w:name="z7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Уйгурского района;</w:t>
      </w:r>
    </w:p>
    <w:bookmarkEnd w:id="109"/>
    <w:bookmarkStart w:name="z7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10"/>
    <w:bookmarkStart w:name="z7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11"/>
    <w:bookmarkStart w:name="z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12"/>
    <w:bookmarkStart w:name="z8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bookmarkEnd w:id="113"/>
    <w:bookmarkStart w:name="z8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bookmarkEnd w:id="114"/>
    <w:bookmarkStart w:name="z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обстоятельств.";</w:t>
      </w:r>
    </w:p>
    <w:bookmarkEnd w:id="115"/>
    <w:bookmarkStart w:name="z8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 местожительства (в том числе выезд за пределы Республики Казахстан), анкетных данных, банковских реквизитов заявитель обязуется сообщить в уполномоченный орган по оказанию социальной помощи в течении 10 (десять) рабочих дней.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23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24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25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Start w:name="z8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получателям пенсий и пособий на оказание социальной помощи формируются по форме согласно приложению 7 к Типовым правилам.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26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27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Start w:name="z9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18"/>
    <w:bookmarkStart w:name="z9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28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Start w:name="z9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 </w:t>
      </w:r>
    </w:p>
    <w:bookmarkEnd w:id="120"/>
    <w:bookmarkStart w:name="z9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29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30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31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Дополнено пунктом 32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33 решения Уйгурского районного маслихата Алматинской области от 26.12.2024 </w:t>
      </w:r>
      <w:r>
        <w:rPr>
          <w:rFonts w:ascii="Times New Roman"/>
          <w:b w:val="false"/>
          <w:i w:val="false"/>
          <w:color w:val="000000"/>
          <w:sz w:val="28"/>
        </w:rPr>
        <w:t>№ 8-34-174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