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a049a" w14:textId="0aa04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Уйгурского районного маслихата от 22 октября 2021 года № 7-14-68 "Об определении порядка и размера возмещения затрат на обучение на дому детей с ограниченными возможностями из числа инвалидов по индивидуальному учебному плану в Уйгурском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Уйгурского районного маслихата Алматинской области от 13 декабря 2023 года № 8-13-73. Зарегистрировано Департаментом юстиции Алматинской области 14 декабря 2023 года № 6055-05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Уйгурский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Уйгурского районного маслихата "Об определении порядка и размера возмещения затрат на обучение на дому детей с ограниченными возможностями из числа инвалидов по индивидуальному учебному плану в Уйгурском районе" от 22 октября 2021 года </w:t>
      </w:r>
      <w:r>
        <w:rPr>
          <w:rFonts w:ascii="Times New Roman"/>
          <w:b w:val="false"/>
          <w:i w:val="false"/>
          <w:color w:val="000000"/>
          <w:sz w:val="28"/>
        </w:rPr>
        <w:t>№ 7-14-68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25154)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новый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Уйгурском районе"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Определить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Уйгурском районе" согласно приложению к настоящему решению.";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решения возложить на постоянную комиссию Уйгурского районного маслихата "По вопросам социальной защиты населения, трудоустройства, образования, здравоохранения, культуры, языка, религии и по делам молодежи". 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Уйгурского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Есжан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Уйгурского районного маслихата от 13 декабря 2023 года № 8-13-73</w:t>
            </w:r>
          </w:p>
        </w:tc>
      </w:tr>
    </w:tbl>
    <w:bookmarkStart w:name="z1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Уйгурском районе</w:t>
      </w:r>
    </w:p>
    <w:bookmarkEnd w:id="6"/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Уйгурском районе разработаны в соответствии с Правилами оказания государственной услуги "Возмещение затрат на обучение на дому детей с инвалидностью", утвержденными Приказом Министра труда и социальной защиты населения Республики Казахстан от 25 марта 2021 года </w:t>
      </w:r>
      <w:r>
        <w:rPr>
          <w:rFonts w:ascii="Times New Roman"/>
          <w:b w:val="false"/>
          <w:i w:val="false"/>
          <w:color w:val="000000"/>
          <w:sz w:val="28"/>
        </w:rPr>
        <w:t>№84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оказания государственных услуг в социально-трудовой сфере" (зарегистрированное в Реестре государственной регистрации нормативных правовых актов № 22394) (далее – Правила возмещения затрат).</w:t>
      </w:r>
    </w:p>
    <w:bookmarkEnd w:id="7"/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Возмещение затрат на обучение на дому детей с ограниченными возможностями из числа детей с инвалидностью по индивидуальному учебному плану (далее-возмещение затрат на обучение) производится государственным учреждением "Отдел занятости и социальных программ Уйгурского района" на основании справки из учебного заведения, подтверждающией факт обучения ребенка с инвалидностью на дому.</w:t>
      </w:r>
    </w:p>
    <w:bookmarkEnd w:id="8"/>
    <w:bookmarkStart w:name="z2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Возмещение затрат на обучение (кроме детей с инвалидностью, находящихся на полном государственном обеспечении и детей с инвалидностью, в отношении которых родители лишены родительских прав) предоставляется одному из родителей или иными законным представителям детей с инвалидностью, независимо от дохода семьи.</w:t>
      </w:r>
    </w:p>
    <w:bookmarkEnd w:id="9"/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Возмещение затрат на обучение производится с месяца обращения по месяц оканчания срока, указанных в справке из учебного заведения, подтверждающих факт обучения ребенка с инвалидностью на дому.</w:t>
      </w:r>
    </w:p>
    <w:bookmarkEnd w:id="10"/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наступлении обстоятельств, повлекших прекращение возмещения затрат (достижение ребенком с инвалидностью восемнадцати лет, окончания срока инвалидности, в период обучения ребенка с инвалидностью в государственных учреждениях, смерть ребенка с инвалидностью, выезд на постоянное место жительство за пределы Уйгурского района), выплата прекращается с месяца, следующего за тем, в котором наступили соответствующие обстоятельства.</w:t>
      </w:r>
    </w:p>
    <w:bookmarkEnd w:id="11"/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возмещения затрат на обучение заявитель обращается в уполномоченный орган через некоммерческое акционерное общество "Государственная корпорация "Правительство для граждан" или веб-портал "электроннного правительства" (далее – портал) с заявлением по форме согласно приложению 1 или 2 к Правилам возмещения затрат с приложением документов, указанных в перечне основных требований к оказанию государственной услуги "Возмещение затрат на обучение на дому детей с инвалидностью" согласно приложению 3 к Правилам возмещения затрат.</w:t>
      </w:r>
    </w:p>
    <w:bookmarkEnd w:id="12"/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заявителя за назначением выплаты по возмещению затрат на обучение посредством портала запрос в информационные системы государственных органов и (или) организаций для подтверждения представленных сведений и получения необходимых сведений, предусмотренных в форме заявления согласно приложению 2 к Правилам возмещения затрат, осуществляется самим заявителем.</w:t>
      </w:r>
    </w:p>
    <w:bookmarkEnd w:id="13"/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Определить возмещение затрат на обучение на дому детей с ограниченными возможностями из числа детей с инвалидностью по индивидуальному учебному плану в Уйгурском районе ежеквартально к 25 числу на учебный год в размере 8 (восьми) месячных расчетных показателей, по мере поступления финансирования из местного бюджета.</w:t>
      </w:r>
    </w:p>
    <w:bookmarkEnd w:id="14"/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Основания для отказа в возмещении затрат на обучение предусмотрены пунктом девять приложения 3 к Правилам возмещения затрат.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