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b5f" w14:textId="ac7c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 Таскарасу Таскарасуского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Таскарасуского сельского округа Уйгурского района Алматинской области от 23 мая 2023 года № 05-07. Зарегистрировано Департаментом юстиции Алматинской области 23 мая 2023 года № 6005-05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Таскарасу Таскрасуского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Таскарасу Таскарасуского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"Дінмұхамед Қонаев";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"Бауыржан Момышұлы";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"Мәншүк Мәметова";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"Тоқаш Бокин";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"Сәкен Сейфуллин";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"Береке";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"Отау".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Альмахунов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