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f5c2" w14:textId="f37f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Кегенского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19 октября 2023 года № 11-52. Зарегистрировано Департаментом юстиции Алматинской области 23 октября 2023 года № 6043-05.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Кегенского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Кегенского районного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вопросам социальной защиты населения, занятости, языка, культуры, образования, здравоохранения, спорта, туризма, защиты прав граждан, охраны общественного порядка и работы с общественными объединениями, средствами массовой информации".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19 октября 2023 года № 11-52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Кегенского района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Кегенского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 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Кегенского района Алматинской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программ" Кегенского района;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Алматинской области";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Кегенского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29-129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 Алматинской области.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уполномоченным государственным органом.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450 (четыресто пятьдесят) месячных расчетных показателей и ежемесячно – 3 (три) месячных расчетных показателей;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– 15 (пятнадцать) месячных расчетных показателей;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вследствии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вследствии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 – 15 (пятнадцать) месячных расчетных показателей;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единовременно – 20 (двадцать) месячных расчетных показателей;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– 30 (тридцать) месячных расчетных показателей;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ветеранам,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50 (пятьдесят) месячных расчетных показателей;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действияединовременно– 50 (пятьдесят) месячных расчетных показателей;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советских войск из Афганистана – 15 февраля: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единовременно– 50 (пятьдесят) месячных расчетных показателей;</w:t>
      </w:r>
    </w:p>
    <w:bookmarkEnd w:id="39"/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апреля, а также день закрытия Семипалатинского испытательного ядерного полигона – 29 августа: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единовременно 50 (пятьдесят) месячных расчетных показателей;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50 (пятьдесят) месячных расчетных показателей;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– 50 (пятьдесят) месячных расчетных показателей;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– 50 (пятьдесят) месячных расчетных показателей;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решением Кегенского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29-129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на санаторно-курортное лечение (далее –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 следующим категориям нуждающихся граждан: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ветеранам, приравненным по льготам к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ветеранах;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праздничным дням и памятным датам оказывается единовременно в виде денежных выплат следующим категориям граждан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единовременно и (или) периодически (ежемесячно) отдельным категориям нуждающихся граждан, а именно:</w:t>
      </w:r>
    </w:p>
    <w:bookmarkEnd w:id="49"/>
    <w:bookmarkStart w:name="z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 учетом среднедушевого дохода не превышающего размера прожиточного минимума по Алматинской области:</w:t>
      </w:r>
    </w:p>
    <w:bookmarkEnd w:id="50"/>
    <w:bookmarkStart w:name="z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причинением ущерба гражданину (семье) либо его имуществу вследствие стихийного бедствия единовременно в размере – 400 (четыресто) месячных расчетных показателей;</w:t>
      </w:r>
    </w:p>
    <w:bookmarkEnd w:id="51"/>
    <w:bookmarkStart w:name="z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причинением ущерба гражданину (семье) либо его имуществу вследствие пожара единовременно в размере – 400 (четыресто) месячных расчетных показателей;</w:t>
      </w:r>
    </w:p>
    <w:bookmarkEnd w:id="52"/>
    <w:bookmarkStart w:name="z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наступлении трудной жизненной ситуации вследствие стихийного бедствия или пожара – три месяца.</w:t>
      </w:r>
    </w:p>
    <w:bookmarkEnd w:id="53"/>
    <w:bookmarkStart w:name="z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и состоящим на учете службы пробации единовременно в размере – 15 (пятнадцать) месячных расчетных показателей;</w:t>
      </w:r>
    </w:p>
    <w:bookmarkEnd w:id="54"/>
    <w:bookmarkStart w:name="z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 учетом среднедушевого дохода не превышающего 70 (семьдесят) процентного размера прожиточного минимума по Алматинской области:</w:t>
      </w:r>
    </w:p>
    <w:bookmarkEnd w:id="55"/>
    <w:bookmarkStart w:name="z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дети которых воспитываются и обучаются в дошкольных организациях образования ежемесячно в размере – 5 (пять) месячных расчетных показателей;</w:t>
      </w:r>
    </w:p>
    <w:bookmarkEnd w:id="56"/>
    <w:bookmarkStart w:name="z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3)без учета среднедушевого дохода:</w:t>
      </w:r>
    </w:p>
    <w:bookmarkEnd w:id="57"/>
    <w:bookmarkStart w:name="z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амбулаторном лечении с заболеванием туберкулез ежемесячно в размере – 7 (семь) месячных расчетных показателей;</w:t>
      </w:r>
    </w:p>
    <w:bookmarkEnd w:id="58"/>
    <w:bookmarkStart w:name="z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ежемесячно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59"/>
    <w:bookmarkStart w:name="z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лица (семьи) на оказание социальной помощи исчисляется в соответствии с приказом Министра труда и социальной защиты населения Республики Казахстан от 26 мая 2023 года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32609).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Кегенского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29-129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отнесения граждан к категории нуждающихся являются:</w:t>
      </w:r>
    </w:p>
    <w:bookmarkEnd w:id="61"/>
    <w:bookmarkStart w:name="z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62"/>
    <w:bookmarkStart w:name="z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63"/>
    <w:bookmarkStart w:name="z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64"/>
    <w:bookmarkStart w:name="z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65"/>
    <w:bookmarkStart w:name="z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66"/>
    <w:bookmarkStart w:name="z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67"/>
    <w:bookmarkStart w:name="z5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68"/>
    <w:bookmarkStart w:name="z6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69"/>
    <w:bookmarkStart w:name="z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за социальной помощью, порядок оказания социальной помощи, сроки выплаты социальной помощи, основания отказа от назначения социальной помощи, порядок возврата излишне выплаченных и неправомерно полученных сумм утверждается согласно Типовым правилам.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Кегенского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29-129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без истребования заявлений от получателей.</w:t>
      </w:r>
    </w:p>
    <w:bookmarkEnd w:id="71"/>
    <w:bookmarkStart w:name="z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местными исполнительными органами Алматинской области.</w:t>
      </w:r>
    </w:p>
    <w:bookmarkEnd w:id="72"/>
    <w:bookmarkStart w:name="z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Кегенского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29-129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Кегенского района на текущий финансовый год.</w:t>
      </w:r>
    </w:p>
    <w:bookmarkEnd w:id="74"/>
    <w:bookmarkStart w:name="z6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75"/>
    <w:bookmarkStart w:name="z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76"/>
    <w:bookmarkStart w:name="z7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выплаты социальной помощи и сроки перечисления утверждается согласно Типовым правилам.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Кегенского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29-129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78"/>
    <w:bookmarkStart w:name="z7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79"/>
    <w:bookmarkStart w:name="z7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0"/>
    <w:bookmarkStart w:name="z7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Кегенского района;</w:t>
      </w:r>
    </w:p>
    <w:bookmarkEnd w:id="81"/>
    <w:bookmarkStart w:name="z7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2"/>
    <w:bookmarkStart w:name="z7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83"/>
    <w:bookmarkStart w:name="z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84"/>
    <w:bookmarkStart w:name="z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Типовых правил.</w:t>
      </w:r>
    </w:p>
    <w:bookmarkEnd w:id="85"/>
    <w:bookmarkStart w:name="z7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86"/>
    <w:bookmarkStart w:name="z8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87"/>
    <w:bookmarkStart w:name="z8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социальной помощи обязаны уведомить государственное учреждение "Отдел занятости и социальных программ" Кегенского района или акима сельского округа по месту проживания о наступлении указанных обстоятельств от себя или от имени семьи в течение 2(два) рабочих дней со дня наступления указанных обстоятельств.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Кегенского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29-129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89"/>
    <w:bookmarkStart w:name="z7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 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Кегенского района "__" _______2023 года №_____</w:t>
            </w:r>
          </w:p>
        </w:tc>
      </w:tr>
    </w:tbl>
    <w:bookmarkStart w:name="z8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Кегенского районного маслихата:</w:t>
      </w:r>
    </w:p>
    <w:bookmarkEnd w:id="91"/>
    <w:bookmarkStart w:name="z8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от 23 ноября 2018 года № 10-35 "Об утверждении Правил оказания социальной помощи, установления размеров и определения перечня отдельных категорий нуждающихся граждан Кегенского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4900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2"/>
    <w:bookmarkStart w:name="z8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от 15 мая 2020 года № 35-123 " О внесении изменений и дополнения в решение Кегенского районного маслихата от 23 ноября 2018 года "Об утверждении Правил оказания социальной помощи, установления размеров и определения перечня отдельных категорий нуждающихся граждан Кегенского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5529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