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8d3" w14:textId="5548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улиц в населенных пунктах Карабулакского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Кегенского района Алматинской области от 19 января 2023 года № 2. Зарегистрировано Департаментом юстиции Алматинской области 25 января 2023 года № 5964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Алматинской областной ономастической комиссии от 30 марта 2022 года и с учетом мнения населения Карабулакского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в населенных пунктах Карабулакского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Акай Нусипбеков: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"Қаныш Сәтбаев";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"Абай";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"Сәдуақас Серкебаев";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"Жамбыл";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"Серікбай Қанайұлы";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"Әділхан Әлдібайұлы";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"Нұрбай Бастаубаев";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"Қанәділ Әбдікерімов".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Карабулак: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"Шағаман батыр";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"Қасенбай Бөлтірікұлы";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"Қожахмет Алдиярбаев";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"Мақай Жұмаділұлы";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"Бақтыбек Үдіманов".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в селе Акай Нусипбеков Карабулакского сельского округа: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Студент – на улицу "Несіпбай Мәшкеев";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 Маркс – на улицу "Сәрсембай Бейсембетұлы";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Колхозшы – на улицу "Әубәкір Жүнісов";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Көлбастау – на улицу "Рахым Құтелов";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М.Әуезов – на улицу "Мұхтар Әуезов".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Жексенбек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