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f7465" w14:textId="abf7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критериев по выбору видов отчуждения коммунального имущества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15 марта 2023 года № 565. Зарегистрировано Департаментом юстиции города Шымкент 30 марта 2023 года № 171-17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продажи объектов приватизации, утвержденных постановлением Правительства Республики Казахстан от 9 августа 2011 года № 920,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критерии по выбору видов отчуждения коммунального имущества города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города Шымкент" в порядке,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по городу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Шымкент.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"15" марта 2023 года № 565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по выбору видов отчуждения коммунального имущества города Шымкент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отчуждения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заинтересованности государства в дальнейшем контроле над коммунальным имуществом города Шымкент (далее - Объект), (условия не выставляются).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реализации Объекта по максимально возможной цене и привлечения широкого круга участников торгов.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аукциона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установления условий продажи Объекта (сохранение профиля деятельности, погашение кредиторской задолженности, погашение задолженности по заработной плате и другие условия).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реализации Объекта по максимально возможной цене.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тендера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исключительных случаях, затрагивающих национальную безопасность, охрану окружающей природной среды, внешнеэкономическое положение Республики Казахстан, по решению Правительства Республики Казахстан тендер может быть закрытым.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закрытого тендера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условий договора доверительного управления, имущественного найма (аренды) с правом последующего выкупа доверительным управляющим, нанимателем (арендатором).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адресная продажа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Объекта требованиям фондовой биржи.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привлечения широкого круга участников торгов, включая иностранных инвесторов.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на фондовой бирже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проведения конкурса с участием независимых консультантов по решению Правительства Республики Казахстан, определяющего приоритет цены и (или) иных условий приватизации.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путем двухэтапных процедур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Необходимость представления продавцом основных условий продажи производных ценных бумаг, удостоверяющих права на акции акционерных обществ, принадлежащие государству на утверждение местному представительному органу.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производных ценных бумаг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