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543e" w14:textId="69c5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3 апреля 2023 года № 2/16-VIII. Зарегистрировано Департаментом юстиции города Шымкент 20 апреля 2023 года № 175-17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01.05.2023.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регистрации нормативных правовых актов под № 24382),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Южно-Казахстанской области от 28 июня 2017 года № 17/156-6с "Об утверждении тарифов на сбор, вывоз, утилизацию, переработку и захоронение твердых бытовых отходов в городе Шымкент" (зарегистрировано в Реестре государственной регистрации нормативных правовых актов под № 4162).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мая 2023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 (м3)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