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fdf1" w14:textId="20d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31 января 2020 года № 60/521-6с "Об утверждении Правил благоустройства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4/35-VIII. Зарегистрировано в Департаменте юстиции города Шымкент 23 июня 2023 года № 185-17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Шымкент от 31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60/521-6с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территории города Шымкент" (зарегистрировано в Реестре государственной регистрации нормативных правовых актов под № 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утвержденными приказом Министра национальной экономики Республики Казахстан от 20 марта 2015 года № 235 (зарегистрирован в Реестре государственной регистрации нормативных правовых актов под № 10886),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60/521-6с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территории города Шымкент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территории города Шымкент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утвержденными приказом Министра национальной экономики Республики Казахстан от 20 марта 2015 года № 235 (зарегистрирован в Реестре государственной регистрации нормативных правовых актов под № 10886) и определяют порядок благоустройства территории города Шымкент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структурное подразделение местного исполнительного органа, осуществляющее функции в сфере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– физическое или юридическое лицо, специализирующиеся в области благоустройства;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раздельный сбор отходов – сбор отходов раздельно по видам или группам в целях упрощения дальнейшего специализированного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централизованная система сбора твердых бытовых отходов (далее – централизованная система) –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твердых бытовых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контейнерные площадки – специальные площадки для накопления отходов, на которых размещаются контейнеры для сбора твердых бытовых отходов, с наличием подъездных путей для специализированного транспорта, осуществляющего транспортировку твердых бытовых отходов.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территории города Шымкент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города Шымкент.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специализирующимися в области благоустройства территории.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мест общего пользования включают в себя следующие виды услуг: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Вывоз снега с улиц и проездов осуществляется на установленные места, определенные местным исполнительным органом.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временного складирования снега после снеготаяния очищаются от мусора и благоустраиваются.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Централизованная система организовывается местным исполнительным органом посредством проведения конкурса (тендера) по определению участников рынка твердых бытовых отходов, осуществляющих сбор и транспортировку твердых бытовых отходов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Правилами управления коммунальными отходами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управления коммунальными отходами),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раздельного сбора коммунальных отходов, в том числе их транспортировка и накопление до восстановления или удаления осуществляется местным исполнительным органом.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 приказом 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контейнеры и на контейнерные площадки допускается сброс и складирование только коммунальных отходов.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Жидкие бытовые отходы и крупногабаритный мусор не подлежат сбросу в мусоропровод.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Эксплуатацию мусоропровода осуществляет эксплуатирующая организация, в ведении которой находится жилой дом.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Специализированные организации, эксплуатирующие контейнерные площадки и контейнеры в целях благоустройства территории города Шымкент: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 контейнерных площадок и контейнеров, дезинфекции, дезинсекции, дератизации против мух и грызунов;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вывозе обеспечивают не смешивание отходов, подвергнутых раздельному сбору.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Установка, очистка и мойка урн производятся организациями, эксплуатирующими территорию, либо во владении или пользовании которых находится территория. Очистка урн производится по мере их заполнения, но не реже одного раза в день.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Вывоз коммунальных отходов физических лиц, проживающих в жилых домах и не имеющих на праве собственности контейнерных площадок и контейнеров, в период с 1 мая до 1 ноября производится два раза в неделю организацией, определенной местным исполнительным органом посредством проведения конкурса (тендера).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Территория города Шымкент при благоустройстве обеспечивается оптимальными условиями и средствами доступа для всех категорий населения, включая маломобильные группы населения, к местам общего пользования, жилого и рекреационного назначения, а также к объектам транспортной инфраструктуры в соответствии с государственными нормативами в области архитектуры, градостроительства и строительства,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> статьи 20 Закона Республики Казахстан "Об архитектурной, градостроительной и строительной деятельности в Республике Казахстан".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виды работ по благоустройству территории города Шымкент, предусмотренных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Самовольное переоборудование фасадов зданий и конструктивных элементов не допускается.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исполнительным органом, финансируемым из местного бюджета, осуществляющим функции в сфере энергетики и коммунального хозяйства.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обеспечивает надлежащее состояние и эксплуатацию фонтанов, находящихся в коммунальной собственности.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Ответственность за нарушение требований Правил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Физические и юридические лица нарушение требований настоящих Правил несут ответственность, предусмотренную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