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2e484" w14:textId="9a2e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города Шымкент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5 октября 2023 года № 2466. Зарегистрировано в Департаменте юстиции города Шымкент 6 октября 2023 года № 193-17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следующие постановления акимата города Шымкент: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12 августа 2020 года № 473 "Об утверждении Правил выдачи служебного удостоверения первому заместителю, заместителям акима города Шымкент, руководителю аппарата акима города Шымкент, акимам Абайского, Аль-Фарабийского, Енбекшинского, Каратауского районов города Шымкент и его описания" (зарегистрировано Департаментом юстиции города Шымкент за № 118);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Шымкент от 19 августа 2022 года № 1582 "О внесении изменений в постановление акимата города Шымкент от 12 августа 2020 года № 473 "Об утверждении Правил выдачи служебного удостоверения первому заместителю, заместителям акима города Шымкент, руководителю аппарата акима города Шымкент, акимам Абайского, Аль-Фарабийского, Енбекшинского, Каратауского районов города Шымкент и его описания" (зарегистрировано Министерством юстиции Республики Казахстан за № 29224).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города Шымкент" в установленном законодательством Республики Казахстан порядке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города Шымкент;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Шымкент после его официального опубликования.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 города Шымкент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Сыздыкбеков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