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2a0b7" w14:textId="522a0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Шымкент от 15 марта 2023 года № 564 "Об утверждении объемов субсидий по направлениям субсидирования на развитие племенного животноводства, повышение продуктивности и качества продукции животноводства, нормативов субсидий, критериев к получателям субсидий и сроков подачи заявки на получение субсидий на удешевление стоимости затрат на корма маточному поголовью сельскохозяйственных животных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15 декабря 2023 года № 2845. Зарегистрировано в Департаменте юстиции города Шымкент 20 декабря 2023 года № 196-17.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15 марта 2023 года № 564 "Об утверждении объемов субсидий по направлениям субсидирования на развитие племенного животноводства, повышение продуктивности и качества продукции животноводства, нормативов субсидий, критериев к получателям субсидий и сроков подачи заявки на получение субсидий на удешевление стоимости затрат на корма маточному поголовью сельскохозяйственных животных на 2023 год" (зарегистрирован в Реестре государственной регистрации нормативных правовых актов за № 170-17)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ветеринарии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курируюшего заместителя акима города Шымкент.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Шымкент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декабря 2023 года № 2845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 2023 года № 564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на развитие племенного животноводства, повышение продуктивности и качества продукции животноводства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на развитие племенного животноводства, повышение продуктивности и качества продукции животноводства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14 155 800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4 323 885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86 477 700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23 336 748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466 734 960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5 444 000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семья/сезон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с фуражным поголовьем коров от 50 голов и племенное маточное поголовье крупного рогатого скота мясного и мясо-молочного направления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Племенное маточное поголовье крупного рогатого скота молочного и молочно-мясного направления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лошадей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свиней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978 839 460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 по заявкам, поступившим в резерв (лист ожидания) на 2022 год по направлениям субсидирования на развитие племенного животноводства, повышение продуктивности и качества продукции животноводства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1 014 888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20 297 760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при фактическом производстве от 5 (пять) миллионов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8 240 260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24 720 780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семья/сезон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 и племенное маточное поголовье крупного рогатого скота мясного и мясо-молочного направления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лошадей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92 933 540 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