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ab05" w14:textId="bb8a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Шымкент от 1 августа 2022 года № 1417 "Об утверждении государственного образовательного заказа на дошкольное воспитание и обучение, размера родительской платы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декабря 2023 года № 2849. Зарегистрировано в Департаменте юстиции города Шымкент 26 декабря 2023 года № 198-17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 августа 2022 года № 1417 "Об утверждении государственного образовательного заказа на дошкольное воспитание и обучение, размера родительской платы города Шымкент" (зарегистрировано в Реестре государственной регистрации нормативных правовых за № 170477).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