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731f" w14:textId="9007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 области Абай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17 февраля 2023 года № 39. Зарегистрировано Департаментом юстиции области Абай 23 февраля 2023 года № 28-18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2-1) абзаца 1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(зарегистрировано в Реестре государственной регистрации нормативных правовых актов за № 11838),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области Абай от 04.07.2023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водных объектов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Балхаш-Алакольской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экологии, 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Р. Иманбет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2023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Ертисской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бассейновой инспекции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Е. Мадиев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Водоохранные зоны и полосы водных объектов области Абай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области Абай от 24.01.2025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водоохран-ной полосы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Узынбулак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Пашенное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Иртыша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река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Гравийный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23,3-26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37,2-38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43,7-45,5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45,5-46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54,4-55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55-56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84,7-85,3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36,7-38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48,5-49,4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58-59,4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82-83,2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83,7-99,5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146,4-168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147,7-151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307-330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287-320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320-335,91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288-292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292-330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38-39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235-236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236-245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247-248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248-252,547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252,5-252,547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239-240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240-252,547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205-250,1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250,8-252,1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252,4-252,547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Босага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 Акбулакского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05-252-145 Кокентауского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05-252-146 Иртышского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северо-восточнее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23-252-169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Дагандалы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1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Мамырсу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23-239-013-596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Науалы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севернее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Долонь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села Бескарагай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 и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Куланчи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92,5-94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96,2-96,7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96,7-98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102-103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107,4-108,5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108,5-112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114,1-141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116-117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117-118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119-120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120-121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122-123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123-124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124-129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129-130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130-131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136-137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137-138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139-140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140-141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149,4-153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164,5-172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168-171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175-176,5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174-176,5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176,5-178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179,3-190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190-196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191-196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197,5-198,2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199-200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201-209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209-210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210-213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214-215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204,5-223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224-273,5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226,5-228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243-245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246,5-249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249-250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250-251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251-252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257-258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261-262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262-265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265-268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268-272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272-273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273-276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169-177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226,4-246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259-263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с кадастровым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правая Шульбинка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23-241-039-2086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Шмокинский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Муравьевский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Бюкуй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Акжайлау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Кесыкпай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Батпакбулак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от месторождения Бакырчик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Косбогастау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 Горняк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Койтас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Боко и водоотводный канал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Боконское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(уасток №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"Средние Агыныкатты"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"Средние Агыныкатты".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Жанама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Бубекей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Золоторудное месторождение Бакырчик, в створе реконструируемого хвостохранилища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западнее от месторождения Бакырчик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Акбастаубулак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(река Каныма правый берег, река Жаныма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0,3-1,2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1,4-2,8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3,5-4,0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6,4-6,9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7,0-8,1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8,3-9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9,9-19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24-40,2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40,2-42,6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42,6-44,5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44,6-44,8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46,3-47,7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48,4-48,7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49,1-61,9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63,1-70,7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70,7-76,5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86-99,5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3,9-5,1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5,3-5,5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5,8-7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7,4-8,8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9,1-10,1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10,4-12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12,1-19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25-60,6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61-61,5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61,2-62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62,8-63,2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63,5-64,9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65-71,1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71,5-72,3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72,6-73,1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73,4-73,9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74,3-75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75,5-76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89-90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90-91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93-103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147-148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155-164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171-188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188-193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193-205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23-243-014-156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23-243-032-012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23-243-034-074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23-243-034-218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23-243-034-017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Кыз-Бастау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Тастыкара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Тастыкара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Аршалы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Шолакбулак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23-243-059, 23-243-060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учетнных кварталов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километрах северо западнее с. 8-ое Март.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500-1608,5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правобережная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Верхний Балыктыколь южная часть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300-978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 пределах Кокпектинского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Жузагаш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23-244-011-386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23-244-005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23-243-018-555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Чернов ключ междуречье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Чернов ключ междуречье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Тасоткел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расположенного восточнее села Ақсуат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Тебеске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26,5 км юго-западнее села Кумголь, район Ақсуат, области Абай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Такиякеткен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Кызылкайын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05-333-049-960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05-333-050-399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области Абай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