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c72f" w14:textId="47ac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Абай от 17 февраля 2023 года № 39 "Об установлении водоохранных зон и полос водных объектов области Абай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4 июля 2023 года № 120. Зарегистрировано Департаментом юстиции области Абай 12 июля 2023 года № 97-18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17 февраля 2023 года № 39 "Об установлении водоохранных зон и полос водных объектов области Абай и режима их хозяйственного использования" (зарегистрировано в Реестре государственной регистрации нормативных правовых актов за № 28-18)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2), 2-1) абзаца 1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(зарегистрировано в Реестре государственной регистрации нормативных правовых актов за № 11838),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области Абай Комитета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контроля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Ногайбаев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Балхаш-Алакольской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Р. Иманбет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Ертисской бассейновой инспекции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Мадиев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Абай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 село Гранитное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05-252-169 Акбулакского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05-252-145 Кокентауского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 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"Пашенное"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05-252-146 Иртышского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 села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 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М-44-93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водоотводная канава правый берег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 (уасток №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05-244-018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Аксуат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7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6"/>
    <w:bookmarkStart w:name="z37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