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fc638" w14:textId="66fc6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области Абай от 7 февраля 2023 года № 32 "Об определении перечня должностей специалистов в области здравоохранения, социального обеспечения, образования, культуры, спорта, ветеринарии и лесного хозяйства, являющихся гражданскими служащими и работающих в сельской местности"</w:t>
      </w:r>
    </w:p>
    <w:p>
      <w:pPr>
        <w:spacing w:after="0"/>
        <w:ind w:left="0"/>
        <w:jc w:val="both"/>
      </w:pPr>
      <w:r>
        <w:rPr>
          <w:rFonts w:ascii="Times New Roman"/>
          <w:b w:val="false"/>
          <w:i w:val="false"/>
          <w:color w:val="000000"/>
          <w:sz w:val="28"/>
        </w:rPr>
        <w:t>Постановление акимата области Абай от 10 октября 2023 года № 176. Зарегистрировано Департаментом юстиции области Абай 17 ноября 2023 года № 150-18</w:t>
      </w:r>
    </w:p>
    <w:p>
      <w:pPr>
        <w:spacing w:after="0"/>
        <w:ind w:left="0"/>
        <w:jc w:val="both"/>
      </w:pPr>
      <w:bookmarkStart w:name="z5" w:id="0"/>
      <w:r>
        <w:rPr>
          <w:rFonts w:ascii="Times New Roman"/>
          <w:b w:val="false"/>
          <w:i w:val="false"/>
          <w:color w:val="000000"/>
          <w:sz w:val="28"/>
        </w:rPr>
        <w:t>
      Акимат области Абай ПОСТАНОВЛЯЕТ:</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области Абай "Об определении перечня должностей специалистов в области здравоохранения, социального обеспечения, образования, культуры, спорта, ветеринарии и лесного хозяйства, являющихся гражданскими служащими и работающих в сельской местности" от 7 февраля 2023 года № 32 (зарегистрировано в Реестре государственной регистрации нормативных правовых актов № 22-18)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вышеуказанному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8" w:id="2"/>
    <w:p>
      <w:pPr>
        <w:spacing w:after="0"/>
        <w:ind w:left="0"/>
        <w:jc w:val="both"/>
      </w:pPr>
      <w:r>
        <w:rPr>
          <w:rFonts w:ascii="Times New Roman"/>
          <w:b w:val="false"/>
          <w:i w:val="false"/>
          <w:color w:val="000000"/>
          <w:sz w:val="28"/>
        </w:rPr>
        <w:t>
      2. Государственному учреждению "Управление координации занятости и социальных программ области Абай" в установленном законодательством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области Абай;</w:t>
      </w:r>
    </w:p>
    <w:bookmarkEnd w:id="3"/>
    <w:bookmarkStart w:name="z10"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области Абай.</w:t>
      </w:r>
    </w:p>
    <w:bookmarkEnd w:id="4"/>
    <w:bookmarkStart w:name="z11"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области Абай.</w:t>
      </w:r>
    </w:p>
    <w:bookmarkEnd w:id="5"/>
    <w:bookmarkStart w:name="z12"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области Абай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Уранхаев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области Абай</w:t>
            </w:r>
            <w:r>
              <w:br/>
            </w:r>
            <w:r>
              <w:rPr>
                <w:rFonts w:ascii="Times New Roman"/>
                <w:b w:val="false"/>
                <w:i w:val="false"/>
                <w:color w:val="000000"/>
                <w:sz w:val="20"/>
              </w:rPr>
              <w:t>от 10 октября 2023 года</w:t>
            </w:r>
            <w:r>
              <w:br/>
            </w:r>
            <w:r>
              <w:rPr>
                <w:rFonts w:ascii="Times New Roman"/>
                <w:b w:val="false"/>
                <w:i w:val="false"/>
                <w:color w:val="000000"/>
                <w:sz w:val="20"/>
              </w:rPr>
              <w:t>№ 176</w:t>
            </w:r>
            <w:r>
              <w:br/>
            </w:r>
            <w:r>
              <w:rPr>
                <w:rFonts w:ascii="Times New Roman"/>
                <w:b w:val="false"/>
                <w:i w:val="false"/>
                <w:color w:val="000000"/>
                <w:sz w:val="20"/>
              </w:rPr>
              <w:t>Приложение 2 к постановлению</w:t>
            </w:r>
            <w:r>
              <w:br/>
            </w:r>
            <w:r>
              <w:rPr>
                <w:rFonts w:ascii="Times New Roman"/>
                <w:b w:val="false"/>
                <w:i w:val="false"/>
                <w:color w:val="000000"/>
                <w:sz w:val="20"/>
              </w:rPr>
              <w:t>акимата области Абай</w:t>
            </w:r>
            <w:r>
              <w:br/>
            </w:r>
            <w:r>
              <w:rPr>
                <w:rFonts w:ascii="Times New Roman"/>
                <w:b w:val="false"/>
                <w:i w:val="false"/>
                <w:color w:val="000000"/>
                <w:sz w:val="20"/>
              </w:rPr>
              <w:t>от "7" февраля 2023 года</w:t>
            </w:r>
            <w:r>
              <w:br/>
            </w:r>
            <w:r>
              <w:rPr>
                <w:rFonts w:ascii="Times New Roman"/>
                <w:b w:val="false"/>
                <w:i w:val="false"/>
                <w:color w:val="000000"/>
                <w:sz w:val="20"/>
              </w:rPr>
              <w:t>№ 32</w:t>
            </w:r>
          </w:p>
        </w:tc>
      </w:tr>
    </w:tbl>
    <w:bookmarkStart w:name="z16" w:id="7"/>
    <w:p>
      <w:pPr>
        <w:spacing w:after="0"/>
        <w:ind w:left="0"/>
        <w:jc w:val="left"/>
      </w:pPr>
      <w:r>
        <w:rPr>
          <w:rFonts w:ascii="Times New Roman"/>
          <w:b/>
          <w:i w:val="false"/>
          <w:color w:val="000000"/>
        </w:rPr>
        <w:t xml:space="preserve"> Перечень должностей специалистов в области социального обеспечения, являющихся гражданскими служащими и работающих в сельской местности</w:t>
      </w:r>
    </w:p>
    <w:bookmarkEnd w:id="7"/>
    <w:bookmarkStart w:name="z17" w:id="8"/>
    <w:p>
      <w:pPr>
        <w:spacing w:after="0"/>
        <w:ind w:left="0"/>
        <w:jc w:val="both"/>
      </w:pPr>
      <w:r>
        <w:rPr>
          <w:rFonts w:ascii="Times New Roman"/>
          <w:b w:val="false"/>
          <w:i w:val="false"/>
          <w:color w:val="000000"/>
          <w:sz w:val="28"/>
        </w:rPr>
        <w:t>
      1. Управленческий персонал: директор и заместитель карьерного центра, руководитель и заместитель центра оказания специальных социальных услуг (организации стационарного, полустационарного типа, организации оказывающие услуги на дому, организации временного пребывания, территориальные и реабилитационные центры).</w:t>
      </w:r>
    </w:p>
    <w:bookmarkEnd w:id="8"/>
    <w:bookmarkStart w:name="z18" w:id="9"/>
    <w:p>
      <w:pPr>
        <w:spacing w:after="0"/>
        <w:ind w:left="0"/>
        <w:jc w:val="both"/>
      </w:pPr>
      <w:r>
        <w:rPr>
          <w:rFonts w:ascii="Times New Roman"/>
          <w:b w:val="false"/>
          <w:i w:val="false"/>
          <w:color w:val="000000"/>
          <w:sz w:val="28"/>
        </w:rPr>
        <w:t>
      2. Основной персонал: руководитель структурного подразделения (отдела, сектора) карьерного центра, специалист структурного подразделения (отдела, сектора, группы) карьерного центра, консультант по социальной работе, врачи всех специальностей, фельдшер, медицинская(ий) сестра (брат), фармацевт, диетическая сестра, учителя всех специальностей, воспитатель, дефектолог, психолог, логопед, методист, специалист по социальной работе, социальный работник по уходу за престарелыми и лицами с инвалидностью, социальный работник по уходу за детьми с инвалидностью и лицами старше 18 лет с психоневрологическими заболеваниями, инструктор-методист по иппотерапии, культорганизатор, инструктор по лечебной физической культуре, инструктор по плаванию, музыкальный руководитель, инструктор по трудотерапии, социальный работник по оценке и определению потребности в специальных социальных услугах.</w:t>
      </w:r>
    </w:p>
    <w:bookmarkEnd w:id="9"/>
    <w:bookmarkStart w:name="z19" w:id="10"/>
    <w:p>
      <w:pPr>
        <w:spacing w:after="0"/>
        <w:ind w:left="0"/>
        <w:jc w:val="both"/>
      </w:pPr>
      <w:r>
        <w:rPr>
          <w:rFonts w:ascii="Times New Roman"/>
          <w:b w:val="false"/>
          <w:i w:val="false"/>
          <w:color w:val="000000"/>
          <w:sz w:val="28"/>
        </w:rPr>
        <w:t>
      3. Административный персонал: библиотекарь.</w:t>
      </w:r>
    </w:p>
    <w:bookmarkEnd w:id="10"/>
    <w:bookmarkStart w:name="z20" w:id="11"/>
    <w:p>
      <w:pPr>
        <w:spacing w:after="0"/>
        <w:ind w:left="0"/>
        <w:jc w:val="both"/>
      </w:pPr>
      <w:r>
        <w:rPr>
          <w:rFonts w:ascii="Times New Roman"/>
          <w:b w:val="false"/>
          <w:i w:val="false"/>
          <w:color w:val="000000"/>
          <w:sz w:val="28"/>
        </w:rPr>
        <w:t>
      4. Вспомогательный персонал: ассистент.</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