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d91c" w14:textId="740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16 ноября 2023 года № 200. Зарегистрировано Департаментом юстиции области Абай 20 ноября 2023 года № 154-18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за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Балхаш-Алакольской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Ертисской бассейновой инспекции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 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 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 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 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 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 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 северо-западнее села Койтас (Саратовка)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 северо-западнее села Койтас (Саратовка)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 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М-44-93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  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 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 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 северо-западнее от села Ади (Мариновка)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 Каратобе (Терентьевка)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 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 северо-востоку от села Каратобе (Терентьевка)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водоотводная канава правый берег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  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 правый берег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 правый берег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 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 правый берег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 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 правый берег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 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Агыныкатты".  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месторождения Бакырчик, в створе реконструируемого хвостохронилища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05-244-018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1, левый берег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4, правый берег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23-244-008-937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 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7"/>
    <w:bookmarkStart w:name="z38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