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0242" w14:textId="b940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области Абай от 11 апреля 2023 года № 74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20 декабря 2023 года № 223. Зарегистрировано Департаментом юстиции области Абай 29 декабря 2023 года № 203-18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от 11 апреля 2023 года № 74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42-18).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акима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