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3f4d" w14:textId="14e3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w:t>
      </w:r>
    </w:p>
    <w:p>
      <w:pPr>
        <w:spacing w:after="0"/>
        <w:ind w:left="0"/>
        <w:jc w:val="both"/>
      </w:pPr>
      <w:r>
        <w:rPr>
          <w:rFonts w:ascii="Times New Roman"/>
          <w:b w:val="false"/>
          <w:i w:val="false"/>
          <w:color w:val="000000"/>
          <w:sz w:val="28"/>
        </w:rPr>
        <w:t>Постановление акимата города Семей области Абай от 3 марта 2023 года № 172. Зарегистрировано Департаментом юстиции области Абай 10 марта 2023 года № 30-18</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Семей.</w:t>
      </w:r>
    </w:p>
    <w:bookmarkEnd w:id="1"/>
    <w:bookmarkStart w:name="z7" w:id="2"/>
    <w:p>
      <w:pPr>
        <w:spacing w:after="0"/>
        <w:ind w:left="0"/>
        <w:jc w:val="both"/>
      </w:pPr>
      <w:r>
        <w:rPr>
          <w:rFonts w:ascii="Times New Roman"/>
          <w:b w:val="false"/>
          <w:i w:val="false"/>
          <w:color w:val="000000"/>
          <w:sz w:val="28"/>
        </w:rPr>
        <w:t>
      2. Государственному учреждению "Отдел жилищной инспекции города Семей области Абай"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 области Абай;</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Семей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Семей.</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от 3 марта 2023 года</w:t>
            </w:r>
            <w:r>
              <w:br/>
            </w:r>
            <w:r>
              <w:rPr>
                <w:rFonts w:ascii="Times New Roman"/>
                <w:b w:val="false"/>
                <w:i w:val="false"/>
                <w:color w:val="000000"/>
                <w:sz w:val="20"/>
              </w:rPr>
              <w:t>№ 172</w:t>
            </w:r>
          </w:p>
        </w:tc>
      </w:tr>
    </w:tbl>
    <w:bookmarkStart w:name="z14"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w:t>
      </w:r>
    </w:p>
    <w:bookmarkEnd w:id="7"/>
    <w:p>
      <w:pPr>
        <w:spacing w:after="0"/>
        <w:ind w:left="0"/>
        <w:jc w:val="both"/>
      </w:pPr>
      <w:r>
        <w:rPr>
          <w:rFonts w:ascii="Times New Roman"/>
          <w:b w:val="false"/>
          <w:i w:val="false"/>
          <w:color w:val="ff0000"/>
          <w:sz w:val="28"/>
        </w:rPr>
        <w:t xml:space="preserve">
      Сноска. Приложение в редакции постановления акимата города Семей области Абай от 14.08.2024 </w:t>
      </w:r>
      <w:r>
        <w:rPr>
          <w:rFonts w:ascii="Times New Roman"/>
          <w:b w:val="false"/>
          <w:i w:val="false"/>
          <w:color w:val="ff0000"/>
          <w:sz w:val="28"/>
        </w:rPr>
        <w:t>№ 558</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w:t>
      </w:r>
    </w:p>
    <w:bookmarkEnd w:id="9"/>
    <w:bookmarkStart w:name="z17"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8"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9"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0"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21"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2"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3"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4"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5"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6"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7"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8" w:id="21"/>
    <w:p>
      <w:pPr>
        <w:spacing w:after="0"/>
        <w:ind w:left="0"/>
        <w:jc w:val="both"/>
      </w:pPr>
      <w:r>
        <w:rPr>
          <w:rFonts w:ascii="Times New Roman"/>
          <w:b w:val="false"/>
          <w:i w:val="false"/>
          <w:color w:val="000000"/>
          <w:sz w:val="28"/>
        </w:rPr>
        <w:t>
      3. Государственное учреждение "Отдел жилищных отношений и жилищной инспекции города Семей области Абай" (далее - Отдел) определяет перечень многоквартирных жилых домов, требующих проведение текущего или капитального ремонта фасадов, кровли для придания городу единого архитектурного облика.</w:t>
      </w:r>
    </w:p>
    <w:bookmarkEnd w:id="21"/>
    <w:bookmarkStart w:name="z29"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Семей области Абай"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30" w:id="23"/>
    <w:p>
      <w:pPr>
        <w:spacing w:after="0"/>
        <w:ind w:left="0"/>
        <w:jc w:val="both"/>
      </w:pPr>
      <w:r>
        <w:rPr>
          <w:rFonts w:ascii="Times New Roman"/>
          <w:b w:val="false"/>
          <w:i w:val="false"/>
          <w:color w:val="000000"/>
          <w:sz w:val="28"/>
        </w:rPr>
        <w:t>
      5. Акимат города Семей организует следующие мероприятия:</w:t>
      </w:r>
    </w:p>
    <w:bookmarkEnd w:id="23"/>
    <w:bookmarkStart w:name="z31" w:id="24"/>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2" w:id="25"/>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bookmarkEnd w:id="25"/>
    <w:bookmarkStart w:name="z33"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кладовок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4"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парковочных мест, кладовок.</w:t>
      </w:r>
    </w:p>
    <w:bookmarkEnd w:id="27"/>
    <w:bookmarkStart w:name="z35"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6"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7"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8"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0"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1"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2"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3" w:id="36"/>
    <w:p>
      <w:pPr>
        <w:spacing w:after="0"/>
        <w:ind w:left="0"/>
        <w:jc w:val="left"/>
      </w:pPr>
      <w:r>
        <w:rPr>
          <w:rFonts w:ascii="Times New Roman"/>
          <w:b/>
          <w:i w:val="false"/>
          <w:color w:val="000000"/>
        </w:rPr>
        <w:t xml:space="preserve"> Глава 4. Заключительные положения</w:t>
      </w:r>
    </w:p>
    <w:bookmarkEnd w:id="36"/>
    <w:bookmarkStart w:name="z44"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