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59936" w14:textId="62599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Семей</w:t>
      </w:r>
    </w:p>
    <w:p>
      <w:pPr>
        <w:spacing w:after="0"/>
        <w:ind w:left="0"/>
        <w:jc w:val="both"/>
      </w:pPr>
      <w:r>
        <w:rPr>
          <w:rFonts w:ascii="Times New Roman"/>
          <w:b w:val="false"/>
          <w:i w:val="false"/>
          <w:color w:val="000000"/>
          <w:sz w:val="28"/>
        </w:rPr>
        <w:t>Постановление акимата города Семей области Абай от 7 апреля 2023 года № 262. Зарегистрировано Департаментом юстиции области Абай 14 апреля 2023 года № 43-18.</w:t>
      </w:r>
    </w:p>
    <w:p>
      <w:pPr>
        <w:spacing w:after="0"/>
        <w:ind w:left="0"/>
        <w:jc w:val="both"/>
      </w:pPr>
      <w:r>
        <w:rPr>
          <w:rFonts w:ascii="Times New Roman"/>
          <w:b w:val="false"/>
          <w:i w:val="false"/>
          <w:color w:val="ff0000"/>
          <w:sz w:val="28"/>
        </w:rPr>
        <w:t xml:space="preserve">
      Сноска. Заголовок постановления в редакции постановления акимата города Семей области Абай от 23.04.2024 </w:t>
      </w:r>
      <w:r>
        <w:rPr>
          <w:rFonts w:ascii="Times New Roman"/>
          <w:b w:val="false"/>
          <w:i w:val="false"/>
          <w:color w:val="ff0000"/>
          <w:sz w:val="28"/>
        </w:rPr>
        <w:t>№ 329</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bookmarkStart w:name="z5" w:id="0"/>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подпунктом 16-5)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акимат города Семей ПОСТАНОВЛЯЕТ:</w:t>
      </w:r>
    </w:p>
    <w:bookmarkEnd w:id="0"/>
    <w:bookmarkStart w:name="z6" w:id="1"/>
    <w:p>
      <w:pPr>
        <w:spacing w:after="0"/>
        <w:ind w:left="0"/>
        <w:jc w:val="both"/>
      </w:pPr>
      <w:r>
        <w:rPr>
          <w:rFonts w:ascii="Times New Roman"/>
          <w:b w:val="false"/>
          <w:i w:val="false"/>
          <w:color w:val="000000"/>
          <w:sz w:val="28"/>
        </w:rPr>
        <w:t xml:space="preserve">
      1. Утвердить 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Семей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города Семей области Абай от 23.04.2024 </w:t>
      </w:r>
      <w:r>
        <w:rPr>
          <w:rFonts w:ascii="Times New Roman"/>
          <w:b w:val="false"/>
          <w:i w:val="false"/>
          <w:color w:val="000000"/>
          <w:sz w:val="28"/>
        </w:rPr>
        <w:t>№ 329</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Государственному учреждению "Отдел жилищных отношений и жилищной инспекции города Семей области Абай"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области Абай;</w:t>
      </w:r>
    </w:p>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города Семей после его официального опубликования.</w:t>
      </w:r>
    </w:p>
    <w:bookmarkStart w:name="z8"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Семей.</w:t>
      </w:r>
    </w:p>
    <w:bookmarkEnd w:id="3"/>
    <w:p>
      <w:pPr>
        <w:spacing w:after="0"/>
        <w:ind w:left="0"/>
        <w:jc w:val="both"/>
      </w:pPr>
      <w:r>
        <w:rPr>
          <w:rFonts w:ascii="Times New Roman"/>
          <w:b w:val="false"/>
          <w:i w:val="false"/>
          <w:color w:val="000000"/>
          <w:sz w:val="28"/>
        </w:rPr>
        <w:t>
      4. Настоящее постановление вводится в действие по истечению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Семей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Нурсагатов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города Семей</w:t>
            </w:r>
            <w:r>
              <w:br/>
            </w:r>
            <w:r>
              <w:rPr>
                <w:rFonts w:ascii="Times New Roman"/>
                <w:b w:val="false"/>
                <w:i w:val="false"/>
                <w:color w:val="000000"/>
                <w:sz w:val="20"/>
              </w:rPr>
              <w:t>от 7 апреля 2023 года</w:t>
            </w:r>
            <w:r>
              <w:br/>
            </w:r>
            <w:r>
              <w:rPr>
                <w:rFonts w:ascii="Times New Roman"/>
                <w:b w:val="false"/>
                <w:i w:val="false"/>
                <w:color w:val="000000"/>
                <w:sz w:val="20"/>
              </w:rPr>
              <w:t>№ 262</w:t>
            </w:r>
          </w:p>
        </w:tc>
      </w:tr>
    </w:tbl>
    <w:bookmarkStart w:name="z10" w:id="4"/>
    <w:p>
      <w:pPr>
        <w:spacing w:after="0"/>
        <w:ind w:left="0"/>
        <w:jc w:val="left"/>
      </w:pPr>
      <w:r>
        <w:rPr>
          <w:rFonts w:ascii="Times New Roman"/>
          <w:b/>
          <w:i w:val="false"/>
          <w:color w:val="000000"/>
        </w:rPr>
        <w:t xml:space="preserve"> </w:t>
      </w:r>
      <w:r>
        <w:rPr>
          <w:rFonts w:ascii="Times New Roman"/>
          <w:b/>
          <w:i w:val="false"/>
          <w:color w:val="000000"/>
        </w:rPr>
        <w:t>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Семей</w:t>
      </w:r>
    </w:p>
    <w:bookmarkEnd w:id="4"/>
    <w:p>
      <w:pPr>
        <w:spacing w:after="0"/>
        <w:ind w:left="0"/>
        <w:jc w:val="both"/>
      </w:pPr>
      <w:r>
        <w:rPr>
          <w:rFonts w:ascii="Times New Roman"/>
          <w:b w:val="false"/>
          <w:i w:val="false"/>
          <w:color w:val="ff0000"/>
          <w:sz w:val="28"/>
        </w:rPr>
        <w:t xml:space="preserve">
      Сноска. Приложение в редакции постановления акимата города Семей области Абай от 23.04.2024 </w:t>
      </w:r>
      <w:r>
        <w:rPr>
          <w:rFonts w:ascii="Times New Roman"/>
          <w:b w:val="false"/>
          <w:i w:val="false"/>
          <w:color w:val="ff0000"/>
          <w:sz w:val="28"/>
        </w:rPr>
        <w:t>№ 329</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bookmarkStart w:name="z35" w:id="5"/>
    <w:p>
      <w:pPr>
        <w:spacing w:after="0"/>
        <w:ind w:left="0"/>
        <w:jc w:val="left"/>
      </w:pPr>
      <w:r>
        <w:rPr>
          <w:rFonts w:ascii="Times New Roman"/>
          <w:b/>
          <w:i w:val="false"/>
          <w:color w:val="000000"/>
        </w:rPr>
        <w:t xml:space="preserve"> Глава 1. Общие положения</w:t>
      </w:r>
    </w:p>
    <w:bookmarkEnd w:id="5"/>
    <w:bookmarkStart w:name="z11" w:id="6"/>
    <w:p>
      <w:pPr>
        <w:spacing w:after="0"/>
        <w:ind w:left="0"/>
        <w:jc w:val="both"/>
      </w:pPr>
      <w:r>
        <w:rPr>
          <w:rFonts w:ascii="Times New Roman"/>
          <w:b w:val="false"/>
          <w:i w:val="false"/>
          <w:color w:val="000000"/>
          <w:sz w:val="28"/>
        </w:rPr>
        <w:t xml:space="preserve">
      1. Настоящие 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Семей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(далее - Закон), иными нормативными правовыми актами и определяют порядок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Семей.</w:t>
      </w:r>
    </w:p>
    <w:bookmarkEnd w:id="6"/>
    <w:bookmarkStart w:name="z12"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p>
      <w:pPr>
        <w:spacing w:after="0"/>
        <w:ind w:left="0"/>
        <w:jc w:val="both"/>
      </w:pPr>
      <w:r>
        <w:rPr>
          <w:rFonts w:ascii="Times New Roman"/>
          <w:b w:val="false"/>
          <w:i w:val="false"/>
          <w:color w:val="000000"/>
          <w:sz w:val="28"/>
        </w:rPr>
        <w:t>
      1) управляющая компания – физическое или юридическое лицо, оказывающее услуги по управлению объектом кондоминиума на основании заключенного договора;</w:t>
      </w:r>
    </w:p>
    <w:p>
      <w:pPr>
        <w:spacing w:after="0"/>
        <w:ind w:left="0"/>
        <w:jc w:val="both"/>
      </w:pPr>
      <w:r>
        <w:rPr>
          <w:rFonts w:ascii="Times New Roman"/>
          <w:b w:val="false"/>
          <w:i w:val="false"/>
          <w:color w:val="000000"/>
          <w:sz w:val="28"/>
        </w:rPr>
        <w:t>
      2) голосование – процесс принятия собственниками квартир, нежилых помещений решений, связанных с управлением объектом кондоминиума и содержанием общего имущества объекта кондоминиума, а также собственниками парковочных мест, кладовок решений, связанных с содержанием парковочных мест и кладовок, осуществляемый путем открытого волеизъявления на собрании, проводимом явочным порядком или путем письменного опроса. Собственники квартир, нежилых помещений, парковочных мест, кладовок на собрании, проводимом явочным порядком или путем письменного опроса, могут проголосовать посредством объектов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управляющий многоквартирным жилым домом – гражданин Республики Казахстан, не являющийся собственником квартиры, нежилого помещения, парковочных мест, кладовки в управляемом многоквартирном жилом доме, соответствующий квалификационным требованиям, утвержденным уполномоченным органом;</w:t>
      </w:r>
    </w:p>
    <w:p>
      <w:pPr>
        <w:spacing w:after="0"/>
        <w:ind w:left="0"/>
        <w:jc w:val="both"/>
      </w:pPr>
      <w:r>
        <w:rPr>
          <w:rFonts w:ascii="Times New Roman"/>
          <w:b w:val="false"/>
          <w:i w:val="false"/>
          <w:color w:val="000000"/>
          <w:sz w:val="28"/>
        </w:rPr>
        <w:t>
      4) совет многоквартирного жилого дома (далее – Совет дома) – коллегиальный орган управления объектом кондоминиума, избираемый из числа собственников квартир, нежилых помещений;</w:t>
      </w:r>
    </w:p>
    <w:p>
      <w:pPr>
        <w:spacing w:after="0"/>
        <w:ind w:left="0"/>
        <w:jc w:val="both"/>
      </w:pPr>
      <w:r>
        <w:rPr>
          <w:rFonts w:ascii="Times New Roman"/>
          <w:b w:val="false"/>
          <w:i w:val="false"/>
          <w:color w:val="000000"/>
          <w:sz w:val="28"/>
        </w:rPr>
        <w:t>
      5)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p>
      <w:pPr>
        <w:spacing w:after="0"/>
        <w:ind w:left="0"/>
        <w:jc w:val="both"/>
      </w:pPr>
      <w:r>
        <w:rPr>
          <w:rFonts w:ascii="Times New Roman"/>
          <w:b w:val="false"/>
          <w:i w:val="false"/>
          <w:color w:val="000000"/>
          <w:sz w:val="28"/>
        </w:rPr>
        <w:t>
      6) общая площадь жилища - сумма полезной площади жилища и площадей балконов (лоджий, веранд, террас), рассчитываемых с применением понижающих коэффициентов в соответствии с нормативно-техническими актами;</w:t>
      </w:r>
    </w:p>
    <w:p>
      <w:pPr>
        <w:spacing w:after="0"/>
        <w:ind w:left="0"/>
        <w:jc w:val="both"/>
      </w:pPr>
      <w:r>
        <w:rPr>
          <w:rFonts w:ascii="Times New Roman"/>
          <w:b w:val="false"/>
          <w:i w:val="false"/>
          <w:color w:val="000000"/>
          <w:sz w:val="28"/>
        </w:rPr>
        <w:t>
      7) физический износ жилища - утрата первоначальных технико-эксплуатационных качеств (прочности, устойчивости, надежности и других) в результате воздействия природных, климатических и иных факторов;</w:t>
      </w:r>
    </w:p>
    <w:p>
      <w:pPr>
        <w:spacing w:after="0"/>
        <w:ind w:left="0"/>
        <w:jc w:val="both"/>
      </w:pPr>
      <w:r>
        <w:rPr>
          <w:rFonts w:ascii="Times New Roman"/>
          <w:b w:val="false"/>
          <w:i w:val="false"/>
          <w:color w:val="000000"/>
          <w:sz w:val="28"/>
        </w:rPr>
        <w:t>
      8) общая площадь жилого дома (жилого здания) - сумма общих площадей всех жилищ и площадей всех нежилых помещений, а также площадей частей жилого дома, являющихся общим имуществом;</w:t>
      </w:r>
    </w:p>
    <w:p>
      <w:pPr>
        <w:spacing w:after="0"/>
        <w:ind w:left="0"/>
        <w:jc w:val="both"/>
      </w:pPr>
      <w:r>
        <w:rPr>
          <w:rFonts w:ascii="Times New Roman"/>
          <w:b w:val="false"/>
          <w:i w:val="false"/>
          <w:color w:val="000000"/>
          <w:sz w:val="28"/>
        </w:rPr>
        <w:t>
      9)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p>
      <w:pPr>
        <w:spacing w:after="0"/>
        <w:ind w:left="0"/>
        <w:jc w:val="both"/>
      </w:pPr>
      <w:r>
        <w:rPr>
          <w:rFonts w:ascii="Times New Roman"/>
          <w:b w:val="false"/>
          <w:i w:val="false"/>
          <w:color w:val="000000"/>
          <w:sz w:val="28"/>
        </w:rPr>
        <w:t>
      10)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11)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12)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13)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14)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15)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16)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w:t>
      </w:r>
    </w:p>
    <w:p>
      <w:pPr>
        <w:spacing w:after="0"/>
        <w:ind w:left="0"/>
        <w:jc w:val="both"/>
      </w:pPr>
      <w:r>
        <w:rPr>
          <w:rFonts w:ascii="Times New Roman"/>
          <w:b w:val="false"/>
          <w:i w:val="false"/>
          <w:color w:val="000000"/>
          <w:sz w:val="28"/>
        </w:rPr>
        <w:t>
      17) расходы на капитальный ремонт общего имущества объекта кондоминиума – обязательные ежемесячные взносы собственников квартир, нежилых помещений на капитальный ремонт общего имущества объекта кондоминиума или отдельных его частей.</w:t>
      </w:r>
    </w:p>
    <w:bookmarkStart w:name="z13" w:id="8"/>
    <w:p>
      <w:pPr>
        <w:spacing w:after="0"/>
        <w:ind w:left="0"/>
        <w:jc w:val="both"/>
      </w:pPr>
      <w:r>
        <w:rPr>
          <w:rFonts w:ascii="Times New Roman"/>
          <w:b w:val="false"/>
          <w:i w:val="false"/>
          <w:color w:val="000000"/>
          <w:sz w:val="28"/>
        </w:rPr>
        <w:t>
      3. Настоящие Правила не распространяются на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 территории города Семей, которое осуществляется за счет средств местного бюджета.</w:t>
      </w:r>
    </w:p>
    <w:bookmarkEnd w:id="8"/>
    <w:bookmarkStart w:name="z14" w:id="9"/>
    <w:p>
      <w:pPr>
        <w:spacing w:after="0"/>
        <w:ind w:left="0"/>
        <w:jc w:val="both"/>
      </w:pPr>
      <w:r>
        <w:rPr>
          <w:rFonts w:ascii="Times New Roman"/>
          <w:b w:val="false"/>
          <w:i w:val="false"/>
          <w:color w:val="000000"/>
          <w:sz w:val="28"/>
        </w:rPr>
        <w:t>
      4. Собственники квартир, нежилых помещений участвуют в расходах на управление объектом кондоминиума и содержание общего имущества объекта кондоминиума и несут обязанности, предусмотренные Законом.</w:t>
      </w:r>
    </w:p>
    <w:bookmarkEnd w:id="9"/>
    <w:bookmarkStart w:name="z15" w:id="10"/>
    <w:p>
      <w:pPr>
        <w:spacing w:after="0"/>
        <w:ind w:left="0"/>
        <w:jc w:val="both"/>
      </w:pPr>
      <w:r>
        <w:rPr>
          <w:rFonts w:ascii="Times New Roman"/>
          <w:b w:val="false"/>
          <w:i w:val="false"/>
          <w:color w:val="000000"/>
          <w:sz w:val="28"/>
        </w:rPr>
        <w:t>
      5. Собственники квартир, нежилых помещений обязаны принимать меры по содержанию общего имущества объекта кондоминиума и обеспечению его безопасной эксплуатации, включая проведение текущего и капитального ремонта общего имущества объекта кондоминиума.</w:t>
      </w:r>
    </w:p>
    <w:bookmarkEnd w:id="10"/>
    <w:bookmarkStart w:name="z16" w:id="11"/>
    <w:p>
      <w:pPr>
        <w:spacing w:after="0"/>
        <w:ind w:left="0"/>
        <w:jc w:val="left"/>
      </w:pPr>
      <w:r>
        <w:rPr>
          <w:rFonts w:ascii="Times New Roman"/>
          <w:b/>
          <w:i w:val="false"/>
          <w:color w:val="000000"/>
        </w:rPr>
        <w:t xml:space="preserve"> Глава 2. Порядок и условия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Семей</w:t>
      </w:r>
    </w:p>
    <w:bookmarkEnd w:id="11"/>
    <w:bookmarkStart w:name="z17" w:id="12"/>
    <w:p>
      <w:pPr>
        <w:spacing w:after="0"/>
        <w:ind w:left="0"/>
        <w:jc w:val="both"/>
      </w:pPr>
      <w:r>
        <w:rPr>
          <w:rFonts w:ascii="Times New Roman"/>
          <w:b w:val="false"/>
          <w:i w:val="false"/>
          <w:color w:val="000000"/>
          <w:sz w:val="28"/>
        </w:rPr>
        <w:t>
      6. Государственное учреждение "Отдел жилищных отношений и жилищной инспекции города Семей" (далее – Отдел ЖО и ЖИ) для формирования перечня лифтов, подлежащих ремонту и замене, а также многоквартирных жилых домов, подлежащих капитальному ремонту за счет средств местного бюджета, инициируют собрание собственников квартир, нежилых помещений.</w:t>
      </w:r>
    </w:p>
    <w:bookmarkEnd w:id="12"/>
    <w:bookmarkStart w:name="z18" w:id="13"/>
    <w:p>
      <w:pPr>
        <w:spacing w:after="0"/>
        <w:ind w:left="0"/>
        <w:jc w:val="both"/>
      </w:pPr>
      <w:r>
        <w:rPr>
          <w:rFonts w:ascii="Times New Roman"/>
          <w:b w:val="false"/>
          <w:i w:val="false"/>
          <w:color w:val="000000"/>
          <w:sz w:val="28"/>
        </w:rPr>
        <w:t>
      7. Собственники квартир, нежилых помещений в многоквартирных жилых домах рассматривают вопросы и принимают решения, связанные с содержанием общего имущества объекта кондоминиума на собрании.</w:t>
      </w:r>
    </w:p>
    <w:bookmarkEnd w:id="13"/>
    <w:p>
      <w:pPr>
        <w:spacing w:after="0"/>
        <w:ind w:left="0"/>
        <w:jc w:val="both"/>
      </w:pPr>
      <w:r>
        <w:rPr>
          <w:rFonts w:ascii="Times New Roman"/>
          <w:b w:val="false"/>
          <w:i w:val="false"/>
          <w:color w:val="000000"/>
          <w:sz w:val="28"/>
        </w:rPr>
        <w:t>
      Собрание собственников квартир, нежилых помещений проходит в соответствии с порядком, установленным </w:t>
      </w:r>
      <w:r>
        <w:rPr>
          <w:rFonts w:ascii="Times New Roman"/>
          <w:b w:val="false"/>
          <w:i w:val="false"/>
          <w:color w:val="000000"/>
          <w:sz w:val="28"/>
        </w:rPr>
        <w:t>статьей 42-1</w:t>
      </w:r>
      <w:r>
        <w:rPr>
          <w:rFonts w:ascii="Times New Roman"/>
          <w:b w:val="false"/>
          <w:i w:val="false"/>
          <w:color w:val="000000"/>
          <w:sz w:val="28"/>
        </w:rPr>
        <w:t> Закона.</w:t>
      </w:r>
    </w:p>
    <w:p>
      <w:pPr>
        <w:spacing w:after="0"/>
        <w:ind w:left="0"/>
        <w:jc w:val="both"/>
      </w:pPr>
      <w:r>
        <w:rPr>
          <w:rFonts w:ascii="Times New Roman"/>
          <w:b w:val="false"/>
          <w:i w:val="false"/>
          <w:color w:val="000000"/>
          <w:sz w:val="28"/>
        </w:rPr>
        <w:t>
      Принятые собранием решения являются обязательными для всех собственников квартир, нежилых помещений, парковочных мест, кладовок.</w:t>
      </w:r>
    </w:p>
    <w:p>
      <w:pPr>
        <w:spacing w:after="0"/>
        <w:ind w:left="0"/>
        <w:jc w:val="both"/>
      </w:pPr>
      <w:r>
        <w:rPr>
          <w:rFonts w:ascii="Times New Roman"/>
          <w:b w:val="false"/>
          <w:i w:val="false"/>
          <w:color w:val="000000"/>
          <w:sz w:val="28"/>
        </w:rPr>
        <w:t>
      Собственники квартир, нежилых помещений при принятии положительного решения в установленном порядке о капитальном ремонте многоквартирного жилого дома, ремонте и замене лифтов за счет средств местного бюджета, избирают орган управления многоквартирным жилым домом, если на момент участия орган управления (форма управления) не выбрана.</w:t>
      </w:r>
    </w:p>
    <w:bookmarkStart w:name="z19" w:id="14"/>
    <w:p>
      <w:pPr>
        <w:spacing w:after="0"/>
        <w:ind w:left="0"/>
        <w:jc w:val="both"/>
      </w:pPr>
      <w:r>
        <w:rPr>
          <w:rFonts w:ascii="Times New Roman"/>
          <w:b w:val="false"/>
          <w:i w:val="false"/>
          <w:color w:val="000000"/>
          <w:sz w:val="28"/>
        </w:rPr>
        <w:t>
      8. В случае отсутствия необходимого кворума собственников квартир, нежилых помещений для принятия решения на собрании, проводится письменный опрос. Письменный опрос проводится в срок не более двух месяцев с даты объявления собрания. Решение о проведении письменного опроса и организация голосования осуществляется Советом дома или инициативной группой жителей.</w:t>
      </w:r>
    </w:p>
    <w:bookmarkEnd w:id="14"/>
    <w:p>
      <w:pPr>
        <w:spacing w:after="0"/>
        <w:ind w:left="0"/>
        <w:jc w:val="both"/>
      </w:pPr>
      <w:r>
        <w:rPr>
          <w:rFonts w:ascii="Times New Roman"/>
          <w:b w:val="false"/>
          <w:i w:val="false"/>
          <w:color w:val="000000"/>
          <w:sz w:val="28"/>
        </w:rPr>
        <w:t>
      Порядок проведения письменного опроса проходит в соответствии со </w:t>
      </w:r>
      <w:r>
        <w:rPr>
          <w:rFonts w:ascii="Times New Roman"/>
          <w:b w:val="false"/>
          <w:i w:val="false"/>
          <w:color w:val="000000"/>
          <w:sz w:val="28"/>
        </w:rPr>
        <w:t>статьей 42-2</w:t>
      </w:r>
      <w:r>
        <w:rPr>
          <w:rFonts w:ascii="Times New Roman"/>
          <w:b w:val="false"/>
          <w:i w:val="false"/>
          <w:color w:val="000000"/>
          <w:sz w:val="28"/>
        </w:rPr>
        <w:t> Закона.</w:t>
      </w:r>
    </w:p>
    <w:bookmarkStart w:name="z20" w:id="15"/>
    <w:p>
      <w:pPr>
        <w:spacing w:after="0"/>
        <w:ind w:left="0"/>
        <w:jc w:val="both"/>
      </w:pPr>
      <w:r>
        <w:rPr>
          <w:rFonts w:ascii="Times New Roman"/>
          <w:b w:val="false"/>
          <w:i w:val="false"/>
          <w:color w:val="000000"/>
          <w:sz w:val="28"/>
        </w:rPr>
        <w:t>
       9. В случае принятия положительного решения на основании утвержденного перечня многоквартирных жилых домов, требующих ремонта и замены лифтов, капитального ремонта дома Отдел ЖО и ЖИ:</w:t>
      </w:r>
    </w:p>
    <w:bookmarkEnd w:id="15"/>
    <w:p>
      <w:pPr>
        <w:spacing w:after="0"/>
        <w:ind w:left="0"/>
        <w:jc w:val="both"/>
      </w:pPr>
      <w:r>
        <w:rPr>
          <w:rFonts w:ascii="Times New Roman"/>
          <w:b w:val="false"/>
          <w:i w:val="false"/>
          <w:color w:val="000000"/>
          <w:sz w:val="28"/>
        </w:rPr>
        <w:t>
      1) проводит техническое обследование общего имущества объекта кондоминиума;</w:t>
      </w:r>
    </w:p>
    <w:p>
      <w:pPr>
        <w:spacing w:after="0"/>
        <w:ind w:left="0"/>
        <w:jc w:val="both"/>
      </w:pPr>
      <w:r>
        <w:rPr>
          <w:rFonts w:ascii="Times New Roman"/>
          <w:b w:val="false"/>
          <w:i w:val="false"/>
          <w:color w:val="000000"/>
          <w:sz w:val="28"/>
        </w:rPr>
        <w:t>
      2) организует работы по разработке сметного расчета на ремонт лифтов или подготовке проектно-сметной документации на капитальный ремонт многоквартирного жилого дома (замену лифтов) с последующим получением экспертного заключения по соответствующим проектам за счет средств местного бюджета;</w:t>
      </w:r>
    </w:p>
    <w:p>
      <w:pPr>
        <w:spacing w:after="0"/>
        <w:ind w:left="0"/>
        <w:jc w:val="both"/>
      </w:pPr>
      <w:r>
        <w:rPr>
          <w:rFonts w:ascii="Times New Roman"/>
          <w:b w:val="false"/>
          <w:i w:val="false"/>
          <w:color w:val="000000"/>
          <w:sz w:val="28"/>
        </w:rPr>
        <w:t>
      3) информирует собственников квартир и нежилых помещений, парковочных мест, кладовок многоквартирных жилых домов (при их наличии) о планируемых работах и предполагаемых сроках их проведения;</w:t>
      </w:r>
    </w:p>
    <w:p>
      <w:pPr>
        <w:spacing w:after="0"/>
        <w:ind w:left="0"/>
        <w:jc w:val="both"/>
      </w:pPr>
      <w:r>
        <w:rPr>
          <w:rFonts w:ascii="Times New Roman"/>
          <w:b w:val="false"/>
          <w:i w:val="false"/>
          <w:color w:val="000000"/>
          <w:sz w:val="28"/>
        </w:rPr>
        <w:t xml:space="preserve">
      4) принимает участие в комиссиях по приемке выполненных работ. </w:t>
      </w:r>
    </w:p>
    <w:bookmarkStart w:name="z21" w:id="16"/>
    <w:p>
      <w:pPr>
        <w:spacing w:after="0"/>
        <w:ind w:left="0"/>
        <w:jc w:val="both"/>
      </w:pPr>
      <w:r>
        <w:rPr>
          <w:rFonts w:ascii="Times New Roman"/>
          <w:b w:val="false"/>
          <w:i w:val="false"/>
          <w:color w:val="000000"/>
          <w:sz w:val="28"/>
        </w:rPr>
        <w:t>
      10. При выполнении условий договора о накоплении средств на капитальный ремонт общего имущества объекта кондоминиума, в том числе накоплении денежных средств на сберегательном счете не менее 50 (пятидесяти) процентов от утвержденной сметы расходов в течение не менее 3-х лет, объединение собственников имущества или простое товарищество обращается в банк второго уровня для получения жилищного займа.</w:t>
      </w:r>
    </w:p>
    <w:bookmarkEnd w:id="16"/>
    <w:bookmarkStart w:name="z22" w:id="17"/>
    <w:p>
      <w:pPr>
        <w:spacing w:after="0"/>
        <w:ind w:left="0"/>
        <w:jc w:val="left"/>
      </w:pPr>
      <w:r>
        <w:rPr>
          <w:rFonts w:ascii="Times New Roman"/>
          <w:b/>
          <w:i w:val="false"/>
          <w:color w:val="000000"/>
        </w:rPr>
        <w:t xml:space="preserve"> Глава 3. Порядок проведения собственниками квартир, нежилых помещений многоквартирного жилого дома мероприятий связанных с ремонтом и заменой лифтов, капитальным ремонтом многоквартирного жилого дома</w:t>
      </w:r>
    </w:p>
    <w:bookmarkEnd w:id="17"/>
    <w:bookmarkStart w:name="z23" w:id="18"/>
    <w:p>
      <w:pPr>
        <w:spacing w:after="0"/>
        <w:ind w:left="0"/>
        <w:jc w:val="both"/>
      </w:pPr>
      <w:r>
        <w:rPr>
          <w:rFonts w:ascii="Times New Roman"/>
          <w:b w:val="false"/>
          <w:i w:val="false"/>
          <w:color w:val="000000"/>
          <w:sz w:val="28"/>
        </w:rPr>
        <w:t>
      11. По итогам обследования технического состояния дома (лифтов) Отдел ЖО и ЖИ организует собрание собственников квартир, нежилых помещений, парковочных мест, кладовок многоквартирного жилого дома.</w:t>
      </w:r>
    </w:p>
    <w:bookmarkEnd w:id="18"/>
    <w:bookmarkStart w:name="z24" w:id="19"/>
    <w:p>
      <w:pPr>
        <w:spacing w:after="0"/>
        <w:ind w:left="0"/>
        <w:jc w:val="both"/>
      </w:pPr>
      <w:r>
        <w:rPr>
          <w:rFonts w:ascii="Times New Roman"/>
          <w:b w:val="false"/>
          <w:i w:val="false"/>
          <w:color w:val="000000"/>
          <w:sz w:val="28"/>
        </w:rPr>
        <w:t>
      12. Собственники квартир, нежилых помещений, парковочных мест, кладовок:</w:t>
      </w:r>
    </w:p>
    <w:bookmarkEnd w:id="19"/>
    <w:p>
      <w:pPr>
        <w:spacing w:after="0"/>
        <w:ind w:left="0"/>
        <w:jc w:val="both"/>
      </w:pPr>
      <w:r>
        <w:rPr>
          <w:rFonts w:ascii="Times New Roman"/>
          <w:b w:val="false"/>
          <w:i w:val="false"/>
          <w:color w:val="000000"/>
          <w:sz w:val="28"/>
        </w:rPr>
        <w:t>
      1) согласовывают сметную документацию на ремонт лифтов;</w:t>
      </w:r>
    </w:p>
    <w:p>
      <w:pPr>
        <w:spacing w:after="0"/>
        <w:ind w:left="0"/>
        <w:jc w:val="both"/>
      </w:pPr>
      <w:r>
        <w:rPr>
          <w:rFonts w:ascii="Times New Roman"/>
          <w:b w:val="false"/>
          <w:i w:val="false"/>
          <w:color w:val="000000"/>
          <w:sz w:val="28"/>
        </w:rPr>
        <w:t>
      2) согласовывают проектно-сметную документацию на проведение капитального ремонта многоквартирного жилого дома, замену лифтов;</w:t>
      </w:r>
    </w:p>
    <w:p>
      <w:pPr>
        <w:spacing w:after="0"/>
        <w:ind w:left="0"/>
        <w:jc w:val="both"/>
      </w:pPr>
      <w:r>
        <w:rPr>
          <w:rFonts w:ascii="Times New Roman"/>
          <w:b w:val="false"/>
          <w:i w:val="false"/>
          <w:color w:val="000000"/>
          <w:sz w:val="28"/>
        </w:rPr>
        <w:t>
      3) утверждают сумму расходов на проведение капитального ремонта многоквартирного жилого дома, ремонт (замену) лифтов;</w:t>
      </w:r>
    </w:p>
    <w:p>
      <w:pPr>
        <w:spacing w:after="0"/>
        <w:ind w:left="0"/>
        <w:jc w:val="both"/>
      </w:pPr>
      <w:r>
        <w:rPr>
          <w:rFonts w:ascii="Times New Roman"/>
          <w:b w:val="false"/>
          <w:i w:val="false"/>
          <w:color w:val="000000"/>
          <w:sz w:val="28"/>
        </w:rPr>
        <w:t>
      4) согласовывают порядок и сроки возврата денежных средств. Расчет сумм возврата средств за проведенный капитальный ремонт определяется на основании технических характеристик, предоставляемых собственниками квартир, нежилых помещений, парковочных мест, кладовок в соответствии с их долей в общем имуществе объекта кондоминиума;</w:t>
      </w:r>
    </w:p>
    <w:p>
      <w:pPr>
        <w:spacing w:after="0"/>
        <w:ind w:left="0"/>
        <w:jc w:val="both"/>
      </w:pPr>
      <w:r>
        <w:rPr>
          <w:rFonts w:ascii="Times New Roman"/>
          <w:b w:val="false"/>
          <w:i w:val="false"/>
          <w:color w:val="000000"/>
          <w:sz w:val="28"/>
        </w:rPr>
        <w:t>
      5) осуществляют выбор ответственных лиц из числа собственников помещений (квартир) для участия в приемке выполненных работ.</w:t>
      </w:r>
    </w:p>
    <w:p>
      <w:pPr>
        <w:spacing w:after="0"/>
        <w:ind w:left="0"/>
        <w:jc w:val="both"/>
      </w:pPr>
      <w:r>
        <w:rPr>
          <w:rFonts w:ascii="Times New Roman"/>
          <w:b w:val="false"/>
          <w:i w:val="false"/>
          <w:color w:val="000000"/>
          <w:sz w:val="28"/>
        </w:rPr>
        <w:t>
      13. Специализированная уполномоченная организация обеспечивает:</w:t>
      </w:r>
    </w:p>
    <w:p>
      <w:pPr>
        <w:spacing w:after="0"/>
        <w:ind w:left="0"/>
        <w:jc w:val="both"/>
      </w:pPr>
      <w:r>
        <w:rPr>
          <w:rFonts w:ascii="Times New Roman"/>
          <w:b w:val="false"/>
          <w:i w:val="false"/>
          <w:color w:val="000000"/>
          <w:sz w:val="28"/>
        </w:rPr>
        <w:t>
      1) организацию и проведение работы по определению подрядной организации на портале государственных закупок;</w:t>
      </w:r>
    </w:p>
    <w:p>
      <w:pPr>
        <w:spacing w:after="0"/>
        <w:ind w:left="0"/>
        <w:jc w:val="both"/>
      </w:pPr>
      <w:r>
        <w:rPr>
          <w:rFonts w:ascii="Times New Roman"/>
          <w:b w:val="false"/>
          <w:i w:val="false"/>
          <w:color w:val="000000"/>
          <w:sz w:val="28"/>
        </w:rPr>
        <w:t>
      2) заключение договоров на выполнение капитального ремонта с органами управления и собственниками квартир, нежилых помещений, парковочных мест, кладовок;</w:t>
      </w:r>
    </w:p>
    <w:p>
      <w:pPr>
        <w:spacing w:after="0"/>
        <w:ind w:left="0"/>
        <w:jc w:val="both"/>
      </w:pPr>
      <w:r>
        <w:rPr>
          <w:rFonts w:ascii="Times New Roman"/>
          <w:b w:val="false"/>
          <w:i w:val="false"/>
          <w:color w:val="000000"/>
          <w:sz w:val="28"/>
        </w:rPr>
        <w:t>
      3) выполнение капитального ремонта в соответствии с договором;</w:t>
      </w:r>
    </w:p>
    <w:p>
      <w:pPr>
        <w:spacing w:after="0"/>
        <w:ind w:left="0"/>
        <w:jc w:val="both"/>
      </w:pPr>
      <w:r>
        <w:rPr>
          <w:rFonts w:ascii="Times New Roman"/>
          <w:b w:val="false"/>
          <w:i w:val="false"/>
          <w:color w:val="000000"/>
          <w:sz w:val="28"/>
        </w:rPr>
        <w:t>
      4) заключение договоров с субподрядными организациями при необходимости;</w:t>
      </w:r>
    </w:p>
    <w:p>
      <w:pPr>
        <w:spacing w:after="0"/>
        <w:ind w:left="0"/>
        <w:jc w:val="both"/>
      </w:pPr>
      <w:r>
        <w:rPr>
          <w:rFonts w:ascii="Times New Roman"/>
          <w:b w:val="false"/>
          <w:i w:val="false"/>
          <w:color w:val="000000"/>
          <w:sz w:val="28"/>
        </w:rPr>
        <w:t>
      5) принятие мер по устранению недостатков, допущенных в ходе проведения ремонтных работ;</w:t>
      </w:r>
    </w:p>
    <w:p>
      <w:pPr>
        <w:spacing w:after="0"/>
        <w:ind w:left="0"/>
        <w:jc w:val="both"/>
      </w:pPr>
      <w:r>
        <w:rPr>
          <w:rFonts w:ascii="Times New Roman"/>
          <w:b w:val="false"/>
          <w:i w:val="false"/>
          <w:color w:val="000000"/>
          <w:sz w:val="28"/>
        </w:rPr>
        <w:t>
      6) согласование проектно-сметной документации и сметы с собственниками квартир, нежилых помещений, парковочных мест, кладовок многоквартирного жилого дома.</w:t>
      </w:r>
    </w:p>
    <w:bookmarkStart w:name="z25" w:id="20"/>
    <w:p>
      <w:pPr>
        <w:spacing w:after="0"/>
        <w:ind w:left="0"/>
        <w:jc w:val="left"/>
      </w:pPr>
      <w:r>
        <w:rPr>
          <w:rFonts w:ascii="Times New Roman"/>
          <w:b/>
          <w:i w:val="false"/>
          <w:color w:val="000000"/>
        </w:rPr>
        <w:t xml:space="preserve"> Глава 4. Заключительные положения</w:t>
      </w:r>
    </w:p>
    <w:bookmarkEnd w:id="20"/>
    <w:bookmarkStart w:name="z26" w:id="21"/>
    <w:p>
      <w:pPr>
        <w:spacing w:after="0"/>
        <w:ind w:left="0"/>
        <w:jc w:val="both"/>
      </w:pPr>
      <w:r>
        <w:rPr>
          <w:rFonts w:ascii="Times New Roman"/>
          <w:b w:val="false"/>
          <w:i w:val="false"/>
          <w:color w:val="000000"/>
          <w:sz w:val="28"/>
        </w:rPr>
        <w:t>
      14. Проведение капитального ремонта многоквартирного жилого дома за счет возвратных средств собственников квартир, нежилых помещений, парковочных мест, кладовок осуществляется специализированной уполномоченной организацией.</w:t>
      </w:r>
    </w:p>
    <w:bookmarkEnd w:id="21"/>
    <w:p>
      <w:pPr>
        <w:spacing w:after="0"/>
        <w:ind w:left="0"/>
        <w:jc w:val="both"/>
      </w:pPr>
      <w:r>
        <w:rPr>
          <w:rFonts w:ascii="Times New Roman"/>
          <w:b w:val="false"/>
          <w:i w:val="false"/>
          <w:color w:val="000000"/>
          <w:sz w:val="28"/>
        </w:rPr>
        <w:t>
      Специализированная уполномоченная организация определяется местным исполнительным органом.</w:t>
      </w:r>
    </w:p>
    <w:bookmarkStart w:name="z27" w:id="22"/>
    <w:p>
      <w:pPr>
        <w:spacing w:after="0"/>
        <w:ind w:left="0"/>
        <w:jc w:val="both"/>
      </w:pPr>
      <w:r>
        <w:rPr>
          <w:rFonts w:ascii="Times New Roman"/>
          <w:b w:val="false"/>
          <w:i w:val="false"/>
          <w:color w:val="000000"/>
          <w:sz w:val="28"/>
        </w:rPr>
        <w:t>
      15. Возвращенные собственниками квартир, нежилых помещений, парковочных мест, кладовок денежные средства по решению местного исполнительного органа могут быть использованы специализированной уполномоченной организацией на ремонт другого многоквартирного жилого дома.</w:t>
      </w:r>
    </w:p>
    <w:bookmarkEnd w:id="22"/>
    <w:bookmarkStart w:name="z28" w:id="23"/>
    <w:p>
      <w:pPr>
        <w:spacing w:after="0"/>
        <w:ind w:left="0"/>
        <w:jc w:val="both"/>
      </w:pPr>
      <w:r>
        <w:rPr>
          <w:rFonts w:ascii="Times New Roman"/>
          <w:b w:val="false"/>
          <w:i w:val="false"/>
          <w:color w:val="000000"/>
          <w:sz w:val="28"/>
        </w:rPr>
        <w:t>
      16. Организация ремонта и замены лифтов в многоквартирном жилом доме, работы по капитальному ремонту многоквартирного жилого дома осуществляются администратором бюджетной программы.</w:t>
      </w:r>
    </w:p>
    <w:bookmarkEnd w:id="23"/>
    <w:bookmarkStart w:name="z29" w:id="24"/>
    <w:p>
      <w:pPr>
        <w:spacing w:after="0"/>
        <w:ind w:left="0"/>
        <w:jc w:val="both"/>
      </w:pPr>
      <w:r>
        <w:rPr>
          <w:rFonts w:ascii="Times New Roman"/>
          <w:b w:val="false"/>
          <w:i w:val="false"/>
          <w:color w:val="000000"/>
          <w:sz w:val="28"/>
        </w:rPr>
        <w:t xml:space="preserve">
      17. Председатель объединения собственников имущества, доверенное лицо простого товарищества, совет дома при обнаружении недостатков, допущенных в ходе проведения капитального ремонта, обращаются в специализированную уполномоченную организацию либо в местные исполнительные органы для устранения выявленных недостатков. </w:t>
      </w:r>
    </w:p>
    <w:bookmarkEnd w:id="24"/>
    <w:bookmarkStart w:name="z30" w:id="25"/>
    <w:p>
      <w:pPr>
        <w:spacing w:after="0"/>
        <w:ind w:left="0"/>
        <w:jc w:val="both"/>
      </w:pPr>
      <w:r>
        <w:rPr>
          <w:rFonts w:ascii="Times New Roman"/>
          <w:b w:val="false"/>
          <w:i w:val="false"/>
          <w:color w:val="000000"/>
          <w:sz w:val="28"/>
        </w:rPr>
        <w:t xml:space="preserve">
      18. В приемке и вводе в эксплуатацию многоквартирного жилого дома по капитальному ремонту принимают участие специализированная уполномоченная организация, подрядная организация, жилищная инспекция, технический надзор, авторский надзор, а также совет дома, председатель объединения собственников имущества или доверенное лицо простого товарищества. </w:t>
      </w:r>
    </w:p>
    <w:bookmarkEnd w:id="25"/>
    <w:bookmarkStart w:name="z31" w:id="26"/>
    <w:p>
      <w:pPr>
        <w:spacing w:after="0"/>
        <w:ind w:left="0"/>
        <w:jc w:val="both"/>
      </w:pPr>
      <w:r>
        <w:rPr>
          <w:rFonts w:ascii="Times New Roman"/>
          <w:b w:val="false"/>
          <w:i w:val="false"/>
          <w:color w:val="000000"/>
          <w:sz w:val="28"/>
        </w:rPr>
        <w:t>
      19. Собственники квартир, нежилых помещений, парковочных мест, кладовок после подписания акта-приемки выполненных работ обеспечивают возврат средств, затраченных на ремонт, в соответствии с графиком, являющимся неотъемлемой частью договора.</w:t>
      </w:r>
    </w:p>
    <w:bookmarkEnd w:id="26"/>
    <w:bookmarkStart w:name="z32" w:id="27"/>
    <w:p>
      <w:pPr>
        <w:spacing w:after="0"/>
        <w:ind w:left="0"/>
        <w:jc w:val="both"/>
      </w:pPr>
      <w:r>
        <w:rPr>
          <w:rFonts w:ascii="Times New Roman"/>
          <w:b w:val="false"/>
          <w:i w:val="false"/>
          <w:color w:val="000000"/>
          <w:sz w:val="28"/>
        </w:rPr>
        <w:t>
      20. Собственники квартир, нежилых помещений, парковочных мест, кладовок производят ежемесячные взносы на сберегательный счет в банке второго уровня, предназначенный для накопления денег на капитальный ремонт общего имущества объекта кондоминиума.</w:t>
      </w:r>
    </w:p>
    <w:bookmarkEnd w:id="27"/>
    <w:bookmarkStart w:name="z33" w:id="28"/>
    <w:p>
      <w:pPr>
        <w:spacing w:after="0"/>
        <w:ind w:left="0"/>
        <w:jc w:val="both"/>
      </w:pPr>
      <w:r>
        <w:rPr>
          <w:rFonts w:ascii="Times New Roman"/>
          <w:b w:val="false"/>
          <w:i w:val="false"/>
          <w:color w:val="000000"/>
          <w:sz w:val="28"/>
        </w:rPr>
        <w:t>
      21. Накопленные средства со счета в банке второго уровня перечисляются в специализированную уполномоченную организацию в качестве оплаты выполненных работ.</w:t>
      </w:r>
    </w:p>
    <w:bookmarkEnd w:id="28"/>
    <w:bookmarkStart w:name="z34" w:id="29"/>
    <w:p>
      <w:pPr>
        <w:spacing w:after="0"/>
        <w:ind w:left="0"/>
        <w:jc w:val="both"/>
      </w:pPr>
      <w:r>
        <w:rPr>
          <w:rFonts w:ascii="Times New Roman"/>
          <w:b w:val="false"/>
          <w:i w:val="false"/>
          <w:color w:val="000000"/>
          <w:sz w:val="28"/>
        </w:rPr>
        <w:t>
      22. При переходе права собственности на квартиру, нежилое помещение, парковочных мест, кладовок в многоквартирном жилом доме продавец погашает образовавшуюся сумму задолженности ежемесячных платежей на момент реализации квартиры, нежилого помещения за капитальный ремонт многоквартирного жилого дома, ремонт (замену) лифтов.</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