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6172" w14:textId="da06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Семей от 8 января 2021 года № 63/458–VI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20 апреля 2023 года № 2/15-VIII. Зарегистрировано Департаментом юстиции области Абай 25 апреля 2023 года № 51-18. Утратило силу решением маслихата города Семей области Абай от 4 декабря 2023 года № 14/82-VIII.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04.12.2023 </w:t>
      </w:r>
      <w:r>
        <w:rPr>
          <w:rFonts w:ascii="Times New Roman"/>
          <w:b w:val="false"/>
          <w:i w:val="false"/>
          <w:color w:val="ff0000"/>
          <w:sz w:val="28"/>
        </w:rPr>
        <w:t>№ 14/82-VIII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Семей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"Об утверждении Правил оказания социальной помощи, установления размеров и определения перечня отдельных категорий нуждающихся граждан" от 8 января 2021 года № 63/458–VI (зарегистрировано в Реестре государственной регистрации нормативных правовых актов за № 8351)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3),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русской версии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области Абай."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к праздничным дням оказывается единовременно, в виде денежных выплат следующим категориям граждан: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степени, многодетным семьям - в размере 15000 (пятнадцать тысяч) тенге.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партизанам и подпольщикам Великой Отечественной войны - в размере 1500000 (один миллион пятьсот тысяч)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1500000 (один миллион пятьсот тысяч)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100000 (сто тысяч)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100000 (сто тысяч)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100000 (сто тысяч)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100000 (сто тысяч)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50000 (пятьдесят тысяч)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100000 (сто тысяч)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катастроф, и аварий на объектах гражданского или военного назначения - в размере 100000 (сто тысяч)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состоянии- в размере 100000 (сто тысяч)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70000 (семьдесят тысяч)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100000 (сто тысяч)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действий- в размере 100000 (сто тысяч)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100000 (сто тысяч)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100000 (сто тысяч)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100000 (сто тысяч)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года– в размере 100000 (сто тысяч)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100000 (сто тысяч)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13000 (тринадцать тысяч)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первой группы – в размере 15000 (пятнадцать тысяч) тенге.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13000 (тринадцать тысяч)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13000 (тринадцать тысяч)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– в размере 13000 (тринадцать тысяч) тенге."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6):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дохода."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Предельный размер социальной помощи составляет 100 месячных расчетных показателей.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предельный размер социальной помощи составляет 1500000 (один миллион пятьсот тысяч) тенге."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