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56fc" w14:textId="a155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Восточно-Казахстанской области от 19 апреля 2014 года № 29/153-V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поселках и сельских округах города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10 ноября 2023 года № 12/74-VIII. Зарегистрировано Департаментом юстиции области Абай 16 ноября 2023 года № 148-18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от 19 апреля 2014 года № 29/153-V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поселках и сельских округах города Семей" (зарегистрировано в Реестре государственной регистрации нормативных правовых актов № 3347).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