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80a3" w14:textId="8168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в городе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области Абай от 10 ноября 2023 года № 914. Зарегистрировано Департаментом юстиции области Абай 30 ноября 2023 года № 168-18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под № 11148), акимат города Семей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города Семей области Абай от 22.10.2024 </w:t>
      </w:r>
      <w:r>
        <w:rPr>
          <w:rFonts w:ascii="Times New Roman"/>
          <w:b w:val="false"/>
          <w:i w:val="false"/>
          <w:color w:val="000000"/>
          <w:sz w:val="28"/>
        </w:rPr>
        <w:t>№ 965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в городе Семей,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Семей от 16 мая 2022 года № 793 "Об определении и утверждении мест размещения нестационарных торговых объектов в городе Семей" (зарегистрировано в Реестре государственной регистрации нормативных правовых актов под № 28433).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предпринимательства города Семей области Абай"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Семей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Семей.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о. акима города 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Досмаганбетов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914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городе Семей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города Семей области Абай от 04.07.2024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 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 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Юность, слева от здания №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"Наурыз"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Красина, напротив здания № 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"Мария"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Лебаева, справа от здания № 1/2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Восход, улица Рудная, справа от здания № 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Юность, справа от здания № 23 "В"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Восточный, улица Кошкинбаевой, справа от здания № 35 "А"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"Светлана"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напротив здания № 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"Леди"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Холодный ключ, напротив здания № 7 "А"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"Жансая"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Каржаубайулы, справа от здания № 259 "В"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"Нур"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Карменова, слева от здания № 61 "А"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"Байтерек"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Степной, напротив 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"Д"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Комсомольский, улица Гурьевская, напротив автозаправочной станции "Ахметов"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микрорайон, напротив здания № 7 "А"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"Роза"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