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4afe" w14:textId="132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городу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30 ноября 2023 года № 12/71-VIII. Зарегистрировано Департаментом юстиции области Абай 7 декабря 2023 года № 180-18. Утратило силу решением Курчатовского городского маслихата области Абай от 21 февраля 2024 года № 15/89-VIII.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21.02.2024 </w:t>
      </w:r>
      <w:r>
        <w:rPr>
          <w:rFonts w:ascii="Times New Roman"/>
          <w:b w:val="false"/>
          <w:i w:val="false"/>
          <w:color w:val="ff0000"/>
          <w:sz w:val="28"/>
        </w:rPr>
        <w:t>№ 15/89-VIII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 городу Курчатов туристский взнос для иностранцев либо физических или юридических лиц, оплачивающих проживание иностранца (приглашающая сторона, туроператор) в местах размещения туристов, за исключением хостелов, гостевых домов, арендного жилья, за каждые сутки пребывания - в размере фиксированной ставки 0,5 месячного расчетного показателя.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количества иностранных туристов в местах размещения по сравнению с аналогичным периодом прошлого года, применить следующие ставки туристского взноса: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пяти процентов – в размере 0,2 месячного расчетного показателя;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до десяти процентов – в размере 0,3 месячного расчетного показателя;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десяти до пятнадцати процентов – в размере 0,4 месячного расчетного показателя;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пятнадцати процентов и выше – в размере 0,5 месячного расчетного показателя.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утверждении ставок туристского взноса для иностранцев на 2023 год в городе Курчатов" от 4 мая 2023 года №3/23-VII (зарегистрировано в Реестре государственной регистрации нормативно правовых актов №69-18).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