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0e6a" w14:textId="4470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4/13-VIII. Зарегистрировано Департаментом юстиции области Абай 29 мая 2023 года № 84-18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 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