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21ec" w14:textId="e422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23 мая 2023 года № 4/14-VIII. Зарегистрировано Департаментом юстиции области Абай 6 июня 2023 года № 88-18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маслихата района Ақсуат области Абай от 03.07.2024 </w:t>
      </w:r>
      <w:r>
        <w:rPr>
          <w:rFonts w:ascii="Times New Roman"/>
          <w:b w:val="false"/>
          <w:i w:val="false"/>
          <w:color w:val="ff0000"/>
          <w:sz w:val="28"/>
        </w:rPr>
        <w:t>№ 17/7-VIII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маслихат 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Аксуат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03.07.2024 </w:t>
      </w:r>
      <w:r>
        <w:rPr>
          <w:rFonts w:ascii="Times New Roman"/>
          <w:b w:val="false"/>
          <w:i w:val="false"/>
          <w:color w:val="000000"/>
          <w:sz w:val="28"/>
        </w:rPr>
        <w:t>№ 17/7-VIII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4/14-VIII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Аксуат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решения маслихата района Ақсуат области Абай от 03.07.2024 </w:t>
      </w:r>
      <w:r>
        <w:rPr>
          <w:rFonts w:ascii="Times New Roman"/>
          <w:b w:val="false"/>
          <w:i w:val="false"/>
          <w:color w:val="ff0000"/>
          <w:sz w:val="28"/>
        </w:rPr>
        <w:t>№ 17/7-VIII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Аксуат.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03.07.2024 </w:t>
      </w:r>
      <w:r>
        <w:rPr>
          <w:rFonts w:ascii="Times New Roman"/>
          <w:b w:val="false"/>
          <w:i w:val="false"/>
          <w:color w:val="000000"/>
          <w:sz w:val="28"/>
        </w:rPr>
        <w:t>№ 17/7-VIII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государственное учреждение "Отдел занятости и социальных программ района Аксуат области Абай.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Ақсуат области Абай от 03.07.2024 </w:t>
      </w:r>
      <w:r>
        <w:rPr>
          <w:rFonts w:ascii="Times New Roman"/>
          <w:b w:val="false"/>
          <w:i w:val="false"/>
          <w:color w:val="000000"/>
          <w:sz w:val="28"/>
        </w:rPr>
        <w:t>№ 17/7-VIII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района Аксуат, без истребования заявлений от получателей, на основании сводных списков, утвержденных первыми руководителями государственных организаций, предоставляется в денежной форме через банки второго уровня.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района Аксуат.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12 (двенадцать) месячных расчетных показателей.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Аксуат области Абай от 25.11.2024 </w:t>
      </w:r>
      <w:r>
        <w:rPr>
          <w:rFonts w:ascii="Times New Roman"/>
          <w:b w:val="false"/>
          <w:i w:val="false"/>
          <w:color w:val="000000"/>
          <w:sz w:val="28"/>
        </w:rPr>
        <w:t>№ 21/4-VIII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