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9635" w14:textId="45b9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области Абай от 9 марта 2023 года № 67. Зарегистрировано Департаментом юстиции области Абай 14 марта 2023 года № 31-18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Аягозского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районной территориальной избирательной комиссией (по согласованию), места для размещения агитационных печатных материалов для всех кандидатов,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Аягозского района от 25 февраля 2015 года № 154 "Об определении мест для размещения агитационных печатных материалов кандидатов и помещений для проведения встреч с избирателями на период проведения выборов" (зарегистрированное в Реестре государственной регистрации нормативных правовых актов за № 3727).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Аягозского района области Абай"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Аягозского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Аягозского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Аягозская районная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избирательная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домов № 78, 28 по улице Актамберды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возле домов № 64, 12 по улице Бульвар Абая стенд возле домов № 15, 40 по улице Дуйсенова стенд возле домов № 31,78 по улице Танирбергенова стенд возле домов № 12, 156 по улице Бауыржана Момышулы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поселковый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 районе дома культуры по улице Маметовой 12 стенд в районе вокзала по улице Молдагулова 3 стенд в районе школы по улице Кузембаевой 88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Айгызский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 районе дома культуры стенд в районе школы стенд в районе участковой больницы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 районе школы по улице Школьная 2 стенд в районе участковой больницы по улице Сайкманулы 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 районе школы стенд в районе участковой больницы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Акшаулинский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 районе школы по улице Акшаулинская 20 стенд в районе участковой больницы по улице Школьная 35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Баршатасский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 районе дома культуры по улице Абылайхана 8 стенд в районе школы по улице Абая 1 стенд в районе участковой больницы по улице Койтанби 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 районе школы стенд в районе участковой больницы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Байкошкарский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 районе школы стенд в районе участковой больницы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 районе школы стенд в районе участковой больницы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 районе дома культуры по улице Сармаева 12 стенд в районе школы по улице Сармаева 10 стенд в районе участковой больницы по улице Сармаева 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 районе дома культуры стенд в районе школы стенд в районе участковой больницы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 районе школы стенд в районе участковой больницы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 районе дома культуры стенд в районе школы стенд в районе участковой больницы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 районе дома культуры стенд в районе школы стенд в районе участковой больницы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 районе дома культуры стенд в районе школы стенд в районе участковой больницы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Малкельдинский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 районе дома культуры стенд в районе школы стенд в районе участковой больницы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 районе дома культуры стенд в районе школы стенд в районе участковой больницы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 районе дома культуры стенд в районе школы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 районе школы по улице Байтурсынова 18 стенд в районе участковой больницы по улице Ерболова 21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Мамырсуский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 районе школы стенд в районе участковой больницы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Тарлаулинский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 районе дома культуры по улице Ибраева 4 стенд в районе школы по улице Кызылкия 6 стенд в районе участковой больницы по улице Жиылысова 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 районе школы стенд в районе участковой больницы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