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b1f4f" w14:textId="33b1f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4 сентября 2020 года № 52/440-VІ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28 апреля 2023 года № 2/13-VIII. Зарегистрировано Департаментом юстиции области Абай 11 мая 2023 года № 72-18. Утратило силу решением Аягозского районного маслихата области Абай от 12 октября 2023 года № 7/93-VIII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Аягозского районного маслихата области Абай от 12.10.2023 </w:t>
      </w:r>
      <w:r>
        <w:rPr>
          <w:rFonts w:ascii="Times New Roman"/>
          <w:b w:val="false"/>
          <w:i w:val="false"/>
          <w:color w:val="ff0000"/>
          <w:sz w:val="28"/>
        </w:rPr>
        <w:t>№ 7/93-VIII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граждан" от 4 сентября 2020 года № 52/440-VІ (зарегистрировано в Реестре государственной регистрации нормативных правовых актов под №7531)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День Победы - 9 мая: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 (далее – Союза ССР), партизанам и подпольщикам Великой Отечественной войны и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- в размере 1500 000 (один миллион пятьсот тысяч)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- в размере 100 000 (сто тысяч)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- в размере 100 000 (сто тысяч)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- в размере 100 000 (сто тысяч)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Афганистане с территории бывшего Союза ССР – в размере 100 000 (сто тысяч)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 – в размере 100 000 (сто тысяч)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– в размере 100 000 (сто тысяч)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- в размере 100 000 (сто тысяч)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- в размере 100 000 (сто тысяч)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проходившим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100 000 (сто тысяч)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100 000 (сто тысяч)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 - в размере 100 000 (сто тысяч)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- в размере 100 000 (сто тысяч)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Главного северного морского 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члены экипажей судов транспортного флота, интернированных в начале Великой Отечественной войны в портах других государств - в размере 100 000 (сто тысяч)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 - в размере 100 000 (сто тысяч)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в размере 100 000 (сто тысяч)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- в размере 100 000 (сто тысяч)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в размере 100 000 (сто тысяч)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начальствующего и рядового состава органов государственной безопасности бывшего Союза ССР и органов внутренних дел, которым инвалидность установлена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 - в размере 100 000 (сто тысяч)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соответствующих категорий, обслуживавшим действовавшие воинские контингенты в других странах и которым инвалидность установлена вследствие ранения, контузии, увечья либо заболевания, полученных в период ведения боевых действий - в размере 100 000 (сто тысяч)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катастроф, и аварий на объектах гражданского или военного назначения, ядерных испытаний, и их детям, инвалидность которых генетически связана с радиационным облучением одного из родителей - в размере 70 000 (семьдесят тысяч)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100 000 (сто тысяч)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50 000 (пятьдесят тысяч)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- в размере 100 000 (сто тысяч)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- в размере 13 000 (тринадцать тысяч) тенге.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- в размере 100 000 (сто тысяч)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лицам,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брак– в размере 100 000 (сто тысяч)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- в размере 100 000 (сто тысяч) тенге.";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Социальная помощь оказывается отдельным категориям нуждающихся граждан, оказавшимся в трудной жизненной ситуации единовременно и (или) периодически (ежемесячно):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 (семьям), признанным находящимся в трудной жизненной ситуации, предоставляется единовременно с учетом среднедушевого дохода, не превышающего порога однократного размера прожиточного минимума, по следующим основаниям: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сиротство;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родительского попечения;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безнадзорность несовершеннолетних, в том числе девиантное поведение;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нахождение несовершеннолетних в специальных организациях образования, организациях образования с особым режимом содержания;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ограничение возможностей раннего психофизического развития детей от рождения до трех лет;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стойкие нарушения функций организма, обусловленные физическими и (или) умственными возможностями;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ограничение жизнедеятельности вследствие социально значимых заболеваний и заболеваний, представляющих опасность для окружающих;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неспособность к самообслуживанию в связи с преклонным возрастом, вследствие перенесенной болезни и (или) инвалидности;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жестокое обращение, приведшее к социальной дезадаптации и социальной депривации;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бездомность (лица без определенного места жительства);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из мест лишения свободы;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нахождение на учете службы пробации;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(семьям), пострадавшим вследствие стихийного бедствия или пожара по месту возникновения стихийного бедствия или пожара, предоставляется единовременно без учета среднедушевого дохода;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больным туберкулезом, находящимся на амбулаторном этапе лечения, предоставляется ежемесячно без учета среднедушевого дохода в размере 7 месячных расчетных показателей;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детям до восемнадцати лет инфицированных вирусом иммунодефицита человека (одному из родителей или иным законным представителям детей), состоящих на диспансерном учете, предоставляется ежемесячно без учета среднедушевого дохода, в двухкратном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Предельный размер социальной помощи составляет 100 месячных расчетных показателей отдельным категориям нуждающихся граждан, оказавшимся в трудной жизненной ситуации.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Единовременная социальная помощь лицам, сопровождающим лиц с инвалидностью первой группы на санаторно-курортное лечение предоставляется без учета среднедушевого дохода в размере 227 150 (двесте двадцать семь тысяч сто пятьдесят) тенге, предоставляемой в качестве возмещения стоимости товаров и услуг, приобретаемых лицами с инвалидностью через Портал социальных услуг на основании заявления с приложением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правил.".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Аягозского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