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b6043" w14:textId="8cb60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Аягозского районного маслихата от 4 сентября 2020 года № 52/440-VІ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 августа 2023 года № 5/64-VIII. Зарегистрировано Департаментом юстиции области Абай 9 августа 2023 года № 106-18. Утратило силу решением Аягозского районного маслихата области Абай от 12 октября 2023 года № 7/93-VIII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Аягозского районного маслихата области Абай от 12.10.2023 </w:t>
      </w:r>
      <w:r>
        <w:rPr>
          <w:rFonts w:ascii="Times New Roman"/>
          <w:b w:val="false"/>
          <w:i w:val="false"/>
          <w:color w:val="ff0000"/>
          <w:sz w:val="28"/>
        </w:rPr>
        <w:t>№ 7/93-VIII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4 сентября 2020 года № 52/440-VІ (зарегистрировано в Реестре государственной регистрации нормативных правовых актов под №7531)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160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190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14 Социального кодекса Республики Казахстан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социальная помощь оказывается в порядке, предусмотренном настоящими Правилами.";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День Победы - 9 мая: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 Союза ССР), партизанам и подпольщикам Великой Отечественной войны и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- в размере 1 500 000 (один миллион пятьсот тысяч)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в размере 150 000 (сто пятьдесят тысяч)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- в размере 150 000 (сто пятьдесят тысяч)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- в размере 100 000 (сто тысяч)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Афганистане с территории бывшего Союза ССР – в размере 100 000 (сто тысяч)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– в размере 150 000 (сто пятьдесят тысяч)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– в размере 150 000 (сто пятьдесят тысяч)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- в размере 150 000 (сто пятьдесят тысяч)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- в размере 150 000 (сто пятьдесят тысяч)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проходившим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100 000 (сто тысяч)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100 000 (сто тысяч)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- в размере 100 000 (сто тысяч)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 в размере 100 000 (сто тысяч)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Главного северного морского 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- в размере 100 000 (сто тысяч)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- в размере 150 000 (сто пятьдесят тысяч)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150 000 (сто пятьдесят тысяч)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в размере 150 000 (сто пятьдесят тысяч)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в размере 150 000 (сто пятьдесят тысяч)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в размере 150 000 (сто пятьдесят тысяч)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обслуживавшим действовавшие воинские контингенты в других странах и которым инвалидность установлена вследствие ранения, контузии, увечья либо заболевания, полученных в период ведения боевых действий - в размере 100 000 (сто тысяч)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катастроф,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 - в размере 70 000 (семьдесят тысяч)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150 000 (сто пятьдесят тысяч)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70 000 (семьдесят тысяч)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- в размере 150 000 (сто пятьдесят тысяч)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в размере 13 000 (тринадцать тысяч)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в размере 150 000 (сто пятьдесят тысяч)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лицам,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брак– в размере 150 000 (сто пятьдесят тысяч)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- в размере 150 000 (сто пятьдесят тысяч) тенге.";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День Конституции Республики Казахстан – 30 августа: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1 группы и детям с инвалидностью в возрасте до 18 лет (одному из родителей или иным законным представителям детей с инвалидностью) – в размере 15 000 (пятнадцать тысяч) тенге.";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День Независимости – 16 декабря: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советскими судами и другими органами за пределами бывшего Союза ССР – в размере 13 000 (тринадцать тысяч)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осужденных военными трибуналами действующей армии во время второй мировой войны (гражданских лиц и военнослужащих) – в размере 13 000 (тринадцать тысяч)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после призыва для прохождения воинской службы за пределы Казахстана – в размере 13 000 (тринадцать тысяч)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репрессии по решениям центральных союзных органов: Верховного Суда Союза ССР и его судебных коллегий, коллегии Объединенного государственного политического управления Союза ССР, особого совещания при Народном Комиссариате Внутренних дел-Министерстве государственной безопасности-Министерстве внутренних дел Союза ССР, Комиссии Прокуратуры Союза ССР и Народного комиссариата внутренних дел Союза ССР по следственным делам и других органов – в размере 13 000 (тринадцать тысяч)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– в размере 200 000 (двести тысяч)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– в размере 13 000 (тринадцать тысяч)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находившиеся вместе с родителями или заменявшими их лицами в местах лишения свободы, в ссылке, высылке или на спецпоселении, а также дети жертв политических репрессий, не достигшие восемнадцатилетнего возраста на момент репрессии и в результате ее применения оставшиеся без попечения родителей или одного из них – в размере 13 000 (тринадцать тысяч) тенге.";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6):</w:t>
      </w:r>
    </w:p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пенсионерам по возрасту предоставляется санаторно-курортное лечение путем предоставления санаторно-курортной путевки ежегодно без учета среднедушевого дохода.".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Аягозского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