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17a6" w14:textId="6341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Аягозского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16 августа 2023 года № 5/88-VIII. Зарегистрировано Департаментом юстиции области Абай 28 августа 2023 года № 110-18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Аягозский районный маслихат РЕШИЛ: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"Об утверждении Правил проведения раздельных сходов местного сообщества на территории Аягозского района" от 06 августа 2014 года №28/196-V (зарегистрировано в Реестре государственной регистрации нормативных правовых актов под №3478).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