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33b8" w14:textId="3bb3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12 октября 2023 года № 7/93-VIII. Зарегистрировано Департаментом юстиции области Абай 1 ноября 2023 года № 140-18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Аягозский районный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Аягозского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Аягозского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7/93-VIII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типовой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Аягозского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Аягозского района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Аягозского района области Абай", осуществляющий оказание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распоряжением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на территории Аягозского района.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без учета среднедушевого дохода к праздничным дням единовременно в виде денежных выплат следующим категориям граждан: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150 000 (сто пятьдесят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а также награжденные орденами "Материнская слава" І и ІІ степени-15 000 (пятнадцать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-15 000 (пятнадцать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150 000 (сто пятьдесят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50 000 (пятьдесят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25 000 (двадцать пять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25 000 (двадцать пять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25 000 (двадцать пять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25 000 (двадцать пять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25 000 (двадцать пять тысяч) тенге.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счет. Срок предоставления списка в срок до 20 числа каждого месяца;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сведении о доходе и о составе семьи инициируются путем запроса из АИС "Е-Собес" в АИС "Социальная помощь".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 районного значения, поселкового округа,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акиму города районного значения, поселкового округа,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направляет их в уполномоченный орган по оказанию социальной помощи или акиму города районного значения, поселкового округа, сельского округа. 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 поселкового округа, сельского округа,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города районного значения, поселкового округа,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города районного значения, поселкового округа, сельского округа. 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правил).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Аягозского района;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7/93-VIII</w:t>
            </w:r>
          </w:p>
        </w:tc>
      </w:tr>
    </w:tbl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№52/440-VІ (зарегистрировано в Реестре государственной регистрации нормативных правовых актов под № 7531);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8 декабря 2020 года №54/504-VI (зарегистрировано в Реестре государственной регистрации нормативных правовых актов под № 7981);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1 апреля 2021 года №4/25-VIІ (зарегистрировано в Реестре государственной регистрации нормативных правовых актов под № 8621);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31 марта 2022 года №12/221-VІI (зарегистрировано в Реестре государственной регистрации нормативных правовых актов под № 27552);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20 июня 2022 года №14/280-VІI (зарегистрировано в Реестре государственной регистрации нормативных правовых актов под № 28590);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28 сентября 2022 года №17/320-VIІ (зарегистрировано в Реестре государственной регистрации нормативных правовых актов под № 30003) 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27 декабря 2022 года №20/386-VIІ (зарегистрировано в Реестре государственной регистрации нормативных правовых актов под № 31596);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28 апреля 2023 года №2/13-VІIІ (зарегистрировано в Реестре государственной регистрации нормативных правовых актов под № 72-18);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от 2 августа 2023 года №5/64-VІIІ (зарегистрировано в Реестре государственной регистрации нормативных правовых актов под № 106-18).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