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9e1" w14:textId="3b70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16 апреля 2021 года № 365 "Об установлении квоты рабочих мест для трудоустройства лиц, состоящих на учете службы пробации, а также для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21 ноября 2023 года № 132. Зарегистрировано Департаментом юстиции области Абай 23 ноября 2023 года № 160-18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"Об установлении квоты рабочих мест для трудоустройства лиц, состоящих на учете службы пробации, а также для лиц, освобожденных из мест лишения свободы" от 16 апреля 2021 года № 365 (зарегистрировано в Реестре государственной регистрации нормативных правовых актов под № 8652).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