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0947" w14:textId="6660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7 декабря 2023 года № 9/137-VIII. Зарегистрировано Департаментом юстиции области Абай 13 декабря 2023 года № 187-18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№33110), маслихат Аягозского района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за каждые сутки пребывания в местах размещения туристов на декабрь месяц 2023 года в размере 0,2 (ноль целых два десятых) месячного расчетного показателя.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