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a001" w14:textId="4c1a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10/169-VIII. Зарегистрировано Департаментом юстиции области Абай 3 января 2024 года № 204-18.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Аягозский районный маслихат РЕШИЛ: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корректировке базовых ставок земельного налога" от 30 ноября 2018 года №31/209-VI (зарегистрировано в Реестре государственной регистрации нормативных правовых актов под №5-6-188).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