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a2f4" w14:textId="f48a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Бескарагайском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14 ноября 2023 года № 9/15-VIII. Зарегистрировано Департаментом юстиции области Абай 22 ноября 2023 года № 158-18</w:t>
      </w:r>
    </w:p>
    <w:p>
      <w:pPr>
        <w:spacing w:after="0"/>
        <w:ind w:left="0"/>
        <w:jc w:val="both"/>
      </w:pPr>
      <w:bookmarkStart w:name="z18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Бескарагайский районный маслихат РЕШИЛ:</w:t>
      </w:r>
    </w:p>
    <w:bookmarkEnd w:id="0"/>
    <w:bookmarkStart w:name="z1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_____________А.О. 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1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категорий, нуждающихся граждан в Бескарагайском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25.12.2024 </w:t>
      </w:r>
      <w:r>
        <w:rPr>
          <w:rFonts w:ascii="Times New Roman"/>
          <w:b w:val="false"/>
          <w:i w:val="false"/>
          <w:color w:val="ff0000"/>
          <w:sz w:val="28"/>
        </w:rPr>
        <w:t>№ 25/10-VIII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Бескарагайском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2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2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Бескарагайского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Бескарагайского района области Абай";</w:t>
      </w:r>
    </w:p>
    <w:bookmarkEnd w:id="12"/>
    <w:bookmarkStart w:name="z2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6"/>
    <w:bookmarkStart w:name="z2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акима сельского округа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2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2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2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2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2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2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Бескарагайского района.</w:t>
      </w:r>
    </w:p>
    <w:bookmarkEnd w:id="25"/>
    <w:bookmarkStart w:name="z2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2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7"/>
    <w:bookmarkStart w:name="z2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ограниченного контингента советских войск из Демократической Республики Афганистан – 15 февраля (по одному из оснований): </w:t>
      </w:r>
    </w:p>
    <w:bookmarkEnd w:id="28"/>
    <w:bookmarkStart w:name="z2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9"/>
    <w:bookmarkStart w:name="z2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150 000 (сто пятьдесят тысяч) тенге;</w:t>
      </w:r>
    </w:p>
    <w:bookmarkEnd w:id="30"/>
    <w:bookmarkStart w:name="z2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1"/>
    <w:bookmarkStart w:name="z2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150 000 (сто пятьдесят тысяч) тенге;</w:t>
      </w:r>
    </w:p>
    <w:bookmarkEnd w:id="32"/>
    <w:bookmarkStart w:name="z2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3"/>
    <w:bookmarkStart w:name="z2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34"/>
    <w:bookmarkStart w:name="z2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5"/>
    <w:bookmarkStart w:name="z2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6"/>
    <w:bookmarkStart w:name="z2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37"/>
    <w:bookmarkStart w:name="z2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8"/>
    <w:bookmarkStart w:name="z2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тенге.</w:t>
      </w:r>
    </w:p>
    <w:bookmarkEnd w:id="39"/>
    <w:bookmarkStart w:name="z2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0"/>
    <w:bookmarkStart w:name="z2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 награжденным орденами "Материнская слава" I и II степени - в размере 15 000 (пятнадцать тысяч) тенге;</w:t>
      </w:r>
    </w:p>
    <w:bookmarkEnd w:id="41"/>
    <w:bookmarkStart w:name="z2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42"/>
    <w:bookmarkStart w:name="z2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3"/>
    <w:bookmarkStart w:name="z2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1 500 000 (один миллион пятьсот тысяч) тенге;</w:t>
      </w:r>
    </w:p>
    <w:bookmarkEnd w:id="44"/>
    <w:bookmarkStart w:name="z2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5"/>
    <w:bookmarkStart w:name="z2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6"/>
    <w:bookmarkStart w:name="z2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7"/>
    <w:bookmarkStart w:name="z2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8"/>
    <w:bookmarkStart w:name="z2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 - 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9"/>
    <w:bookmarkStart w:name="z2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50"/>
    <w:bookmarkStart w:name="z2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1"/>
    <w:bookmarkStart w:name="z2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2"/>
    <w:bookmarkStart w:name="z2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3"/>
    <w:bookmarkStart w:name="z2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4"/>
    <w:bookmarkStart w:name="z2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55"/>
    <w:bookmarkStart w:name="z2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56"/>
    <w:bookmarkStart w:name="z2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-в размере 150 000 (сто пятьдесят тысяч) тенге;</w:t>
      </w:r>
    </w:p>
    <w:bookmarkEnd w:id="57"/>
    <w:bookmarkStart w:name="z2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50 000 (пятьдесят тысяч) тенге;</w:t>
      </w:r>
    </w:p>
    <w:bookmarkEnd w:id="58"/>
    <w:bookmarkStart w:name="z2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9"/>
    <w:bookmarkStart w:name="z2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тенге.</w:t>
      </w:r>
    </w:p>
    <w:bookmarkEnd w:id="60"/>
    <w:bookmarkStart w:name="z2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памяти жертв политических репрессий и голода – 31 мая (по одному из оснований): </w:t>
      </w:r>
    </w:p>
    <w:bookmarkEnd w:id="61"/>
    <w:bookmarkStart w:name="z2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bookmarkEnd w:id="62"/>
    <w:bookmarkStart w:name="z2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25 000 (двадцать пять тысяч) тенге;</w:t>
      </w:r>
    </w:p>
    <w:bookmarkEnd w:id="63"/>
    <w:bookmarkStart w:name="z2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25 000 (двадцать пять тысяч) тенге;</w:t>
      </w:r>
    </w:p>
    <w:bookmarkEnd w:id="64"/>
    <w:bookmarkStart w:name="z2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25 000 (двадцать пять тысяч) тенге;</w:t>
      </w:r>
    </w:p>
    <w:bookmarkEnd w:id="65"/>
    <w:bookmarkStart w:name="z2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25 000 (двадцать пять тысяч) тенге;</w:t>
      </w:r>
    </w:p>
    <w:bookmarkEnd w:id="66"/>
    <w:bookmarkStart w:name="z2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 поселении, а также детям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в размере 25 000 (двадцать пять тысяч) тенге.</w:t>
      </w:r>
    </w:p>
    <w:bookmarkEnd w:id="67"/>
    <w:bookmarkStart w:name="z2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Второе воскресенье октября – День защиты прав лиц с инвалидностью: </w:t>
      </w:r>
    </w:p>
    <w:bookmarkEnd w:id="68"/>
    <w:bookmarkStart w:name="z2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15 000 (пятнадцать тысяч) тенге.</w:t>
      </w:r>
    </w:p>
    <w:bookmarkEnd w:id="69"/>
    <w:bookmarkStart w:name="z2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70"/>
    <w:bookmarkStart w:name="z2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тенге;</w:t>
      </w:r>
    </w:p>
    <w:bookmarkEnd w:id="71"/>
    <w:bookmarkStart w:name="z2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оказывается отдельным категориям нуждающихся граждан, единовременно или периодически (ежемесячно):</w:t>
      </w:r>
    </w:p>
    <w:bookmarkEnd w:id="72"/>
    <w:bookmarkStart w:name="z2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bookmarkEnd w:id="73"/>
    <w:bookmarkStart w:name="z2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74"/>
    <w:bookmarkStart w:name="z2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виде туберкулеза находящимся на амбулаторном этапе лечения предоставляется ежемесячно в размере 7 месячных расчетных показателей без учета среднедушевого дохода;</w:t>
      </w:r>
    </w:p>
    <w:bookmarkEnd w:id="75"/>
    <w:bookmarkStart w:name="z2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6"/>
    <w:bookmarkStart w:name="z2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77"/>
    <w:bookmarkStart w:name="z2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- единовременно;</w:t>
      </w:r>
    </w:p>
    <w:bookmarkEnd w:id="78"/>
    <w:bookmarkStart w:name="z2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возрастом;</w:t>
      </w:r>
    </w:p>
    <w:bookmarkEnd w:id="79"/>
    <w:bookmarkStart w:name="z2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пробации.</w:t>
      </w:r>
    </w:p>
    <w:bookmarkEnd w:id="80"/>
    <w:bookmarkStart w:name="z2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1"/>
    <w:bookmarkStart w:name="z2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без истребования заявлений от получателей.</w:t>
      </w:r>
    </w:p>
    <w:bookmarkEnd w:id="82"/>
    <w:bookmarkStart w:name="z2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3"/>
    <w:bookmarkStart w:name="z2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4"/>
    <w:bookmarkStart w:name="z2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5"/>
    <w:bookmarkStart w:name="z2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86"/>
    <w:bookmarkStart w:name="z2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87"/>
    <w:bookmarkStart w:name="z2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88"/>
    <w:bookmarkStart w:name="z2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89"/>
    <w:bookmarkStart w:name="z2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0"/>
    <w:bookmarkStart w:name="z2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1"/>
    <w:bookmarkStart w:name="z2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2"/>
    <w:bookmarkStart w:name="z2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3"/>
    <w:bookmarkStart w:name="z2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4"/>
    <w:bookmarkStart w:name="z2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5"/>
    <w:bookmarkStart w:name="z2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96"/>
    <w:bookmarkStart w:name="z2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7"/>
    <w:bookmarkStart w:name="z2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98"/>
    <w:bookmarkStart w:name="z2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99"/>
    <w:bookmarkStart w:name="z2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0"/>
    <w:bookmarkStart w:name="z2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1"/>
    <w:bookmarkStart w:name="z2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2"/>
    <w:bookmarkStart w:name="z2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3"/>
    <w:bookmarkStart w:name="z2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 округа.</w:t>
      </w:r>
    </w:p>
    <w:bookmarkEnd w:id="104"/>
    <w:bookmarkStart w:name="z2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5"/>
    <w:bookmarkStart w:name="z2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6"/>
    <w:bookmarkStart w:name="z2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7"/>
    <w:bookmarkStart w:name="z3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08"/>
    <w:bookmarkStart w:name="z3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09"/>
    <w:bookmarkStart w:name="z3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0"/>
    <w:bookmarkStart w:name="z3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bookmarkEnd w:id="111"/>
    <w:bookmarkStart w:name="z3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2"/>
    <w:bookmarkStart w:name="z3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3"/>
    <w:bookmarkStart w:name="z3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4"/>
    <w:bookmarkStart w:name="z3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5"/>
    <w:bookmarkStart w:name="z3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16"/>
    <w:bookmarkStart w:name="z3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17"/>
    <w:bookmarkStart w:name="z3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18"/>
    <w:bookmarkStart w:name="z3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19"/>
    <w:bookmarkStart w:name="z3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0"/>
    <w:bookmarkStart w:name="z3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1"/>
    <w:bookmarkStart w:name="z3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2"/>
    <w:bookmarkStart w:name="z3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3"/>
    <w:bookmarkStart w:name="z3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4"/>
    <w:bookmarkStart w:name="z3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5"/>
    <w:bookmarkStart w:name="z3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26"/>
    <w:bookmarkStart w:name="z3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27"/>
    <w:bookmarkStart w:name="z3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28"/>
    <w:bookmarkStart w:name="z3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29"/>
    <w:bookmarkStart w:name="z3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0"/>
    <w:bookmarkStart w:name="z3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1"/>
    <w:bookmarkStart w:name="z3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2"/>
    <w:bookmarkStart w:name="z3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3"/>
    <w:bookmarkStart w:name="z3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bookmarkEnd w:id="134"/>
    <w:bookmarkStart w:name="z3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35"/>
    <w:bookmarkStart w:name="z3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Бескарагайского района;</w:t>
      </w:r>
    </w:p>
    <w:bookmarkEnd w:id="136"/>
    <w:bookmarkStart w:name="z3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37"/>
    <w:bookmarkStart w:name="z3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38"/>
    <w:bookmarkStart w:name="z3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39"/>
    <w:bookmarkStart w:name="z3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0"/>
    <w:bookmarkStart w:name="z3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1"/>
    <w:bookmarkStart w:name="z3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2"/>
    <w:bookmarkStart w:name="z3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3"/>
    <w:bookmarkStart w:name="z3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 учет предоставления социальной помощи проводит государственное учреждение "Отдел занятости и социальных программ Бескарагайского района области Абай" с использованием базы данных автоматизированной информационной системы "Е-Собес".</w:t>
      </w:r>
    </w:p>
    <w:bookmarkEnd w:id="144"/>
    <w:bookmarkStart w:name="z3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45"/>
    <w:bookmarkStart w:name="z3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6"/>
    <w:bookmarkStart w:name="z3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47"/>
    <w:bookmarkStart w:name="z3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48"/>
    <w:bookmarkStart w:name="z3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49"/>
    <w:bookmarkStart w:name="z3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0"/>
    <w:bookmarkStart w:name="z3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1"/>
    <w:bookmarkStart w:name="z3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2"/>
    <w:bookmarkStart w:name="z34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3"/>
    <w:bookmarkStart w:name="z3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4"/>
    <w:bookmarkStart w:name="z3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55"/>
    <w:bookmarkStart w:name="z3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56"/>
    <w:bookmarkStart w:name="z3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9/15-VIII</w:t>
            </w:r>
          </w:p>
        </w:tc>
      </w:tr>
    </w:tbl>
    <w:bookmarkStart w:name="z35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Бескарагайского районного маслихата признанных утратившими силу</w:t>
      </w:r>
    </w:p>
    <w:bookmarkEnd w:id="158"/>
    <w:bookmarkStart w:name="z3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16 апреля 2020 года № 51/2-VІ (зарегистрировано в Реестре государственной регистрации нормативных правовых актов под № 6961);</w:t>
      </w:r>
    </w:p>
    <w:bookmarkEnd w:id="159"/>
    <w:bookmarkStart w:name="z3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в решение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21 октября 2020 года № 57/8-VІ (зарегистрировано в Реестре государственной регистрации нормативных правовых актов под № 7748);</w:t>
      </w:r>
    </w:p>
    <w:bookmarkEnd w:id="160"/>
    <w:bookmarkStart w:name="z3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изменений и дополнений в решение Бескарагайского районного маслихата от 16 апреля 2020 года № 51/2-VІ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21 апреля 2021 года № 4/2-VІІ (зарегистрировано в Реестре государственной регистрации нормативных правовых актов под № 8715);</w:t>
      </w:r>
    </w:p>
    <w:bookmarkEnd w:id="161"/>
    <w:bookmarkStart w:name="z3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25 февраля 2022 года № 16/2-VІІ (зарегистрировано в Реестре государственной регистрации нормативных правовых актов под № 27060);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5 октября 2022 года № 24/7-VІІ (зарегистрировано в Реестре государственной регистрации нормативных правовых актов под № 30111).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