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ab4b" w14:textId="5dfa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Бородулихинского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28 августа 2023 года № 7-6-VIII. Зарегистрировано Департаментом юстиции области Абай 31 августа 2023 года № 112-18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сатьи 27 Закона Республики Казахстан "О правовых актах"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Восточно-Казахстанской области от 27 марта 2014 года № 21-9-V "Об утверждении Правил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сходах местного сообщества на территории Бородулихинского района" (зарегистрировано в Реестре государственной регистрации нормативных правовых актов за № 3303).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