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803a" w14:textId="3ad8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Жарминскому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апреля 2023 года № 2/16-VIII. Зарегистрировано Департаментом юстиции области Абай 23 мая 2023 года № 78-18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решения внесены изменения на казахском языке, текст на русском языке не меняется, решением Жарминского районного маслихата области Абай от 25.04.2024 </w:t>
      </w:r>
      <w:r>
        <w:rPr>
          <w:rFonts w:ascii="Times New Roman"/>
          <w:b w:val="false"/>
          <w:i w:val="false"/>
          <w:color w:val="ff0000"/>
          <w:sz w:val="28"/>
        </w:rPr>
        <w:t>№ 13/243-VIII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приложении 1 слова "1 500 000 (одного миллиона пятисот тысяч) тенге" заменены на "1 600 000 (одного миллиона шестисот тысяч) тенге" решением Жарминского районного маслихата области Абай от 25.04.2024 </w:t>
      </w:r>
      <w:r>
        <w:rPr>
          <w:rFonts w:ascii="Times New Roman"/>
          <w:b w:val="false"/>
          <w:i w:val="false"/>
          <w:color w:val="ff0000"/>
          <w:sz w:val="28"/>
        </w:rPr>
        <w:t>№ 13/243-VIII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1 600 000 (одного миллиона шестисот тысяч) тенге в виде социальной помощи.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1 600 000 (одного миллиона шестисот тысяч) тенге в виде социальной поддержки.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Жарминского районного маслихата области Абай от 28.08.2024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15/289-VIII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