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940e" w14:textId="5b69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2023 года № 3/46-VII. Зарегистрировано Департаментом юстиции области Абай 4 июля 2023 года № 94-18. Утратило силу решением Жарминского районного маслихата области Абай 26 декабря 2024 года № 20/373-VIII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26.12.2024 </w:t>
      </w:r>
      <w:r>
        <w:rPr>
          <w:rFonts w:ascii="Times New Roman"/>
          <w:b w:val="false"/>
          <w:i w:val="false"/>
          <w:color w:val="ff0000"/>
          <w:sz w:val="28"/>
        </w:rPr>
        <w:t>№ 20/373-VIII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Жарминскому району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следующие решения Жарминского районного маслихата: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Жарминском районе" от 11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9/112-VII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25231);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внесении изменения в решение Жарминского районного маслихата от 11 ноября 2021 года № 9/112-VII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Жарминском районе" от 30 сентября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21/317-VII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30000).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3/46-VII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Жарминском районе области Абай разработаны в соответствии с Правилами оказания государственной услуги "Возмещение затрат на обучение на дому детей с инвалидностью"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Жарминского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срок рассмотрения документов и выдачи результатов оказания государственной услуги со дня приема и регистрации пакета документов услугодателем составляет восемь рабочих дней.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четырем месячным расчетным показателям на каждого ребенка с инвалидностью ежемесячно.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