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3d1" w14:textId="fa59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ноября 2023 года № 9/149-VIII. Зарегистрировано Департаментом юстиции области Абай 29 декабря 2023 года № 202-18. Утратило силу решением Жарминского районного маслихата области Абай от 21 февраля 2025 года № 21/403-VIII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21.02.2025 </w:t>
      </w:r>
      <w:r>
        <w:rPr>
          <w:rFonts w:ascii="Times New Roman"/>
          <w:b w:val="false"/>
          <w:i w:val="false"/>
          <w:color w:val="ff0000"/>
          <w:sz w:val="28"/>
        </w:rPr>
        <w:t>№ 21/403-VIII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статьҰй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7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 области Абай А. Султанова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9/149-VIІI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26.09.2024 </w:t>
      </w:r>
      <w:r>
        <w:rPr>
          <w:rFonts w:ascii="Times New Roman"/>
          <w:b w:val="false"/>
          <w:i w:val="false"/>
          <w:color w:val="ff0000"/>
          <w:sz w:val="28"/>
        </w:rPr>
        <w:t>№ 16/307-VIII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Жарминского района области Абай";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(ежемесячно,1 раз в полугодие).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Жарминского района.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и установления размеров социальной помощи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выплат, без учета среднедушевого дохода следующим категориям граждан: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150 000 (сто пятьдесят тысяч) тенге;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день-8 Марта (по одному из оснований):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орденами "Материнская слава" І и ІІ степени - в размере 15 000 (пятнадцать тысяч) тенге;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1 500 000 (один миллион пятьсот тысяч) тенге;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150 000 (сто пятьдесят тысяч) тенге;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- 30 августа (по одному из оснований):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представителям) и лицам с инвалидностью первой, второй групп - в размере 15 000 (пятнадцать тысяч) тенге;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 (по одному из оснований):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25 000 (двадцать пять тысяч) тенге;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25 000 (двадцать пять тысяч) тенге.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1 раз в полугодие):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либо имеющим социально значимое заболевание, предоставляется единовременно, без учета среднедушевого дохода;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1,5 кратной величины прожиточного минимума предоставляется единовременно;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(лицам, осуществляющим уход за лицом с инвалидностью) и лицам (семьям), воспитывающим ребенка с инвалидностью без учета среднедушевого дохода, единовременно;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предоставляется в размере 7 месячных расчетных показателей, без учета среднедушевого дохода, ежемесячно;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освободившимся из мест лишения свободы и лицам, находящимся на учете службы пробации, без учета среднедушевого дохода по заявлению, 1 раз в полугодие;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пенсионерам по возрасту, лицам на которых распространяется действие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ветеранах"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санаторно-курортное лечение путем предоставления санаторно-курортной путевки, ежегодно, без учета среднедушевого дохода.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по списку представленной уполномоченной организации либо иных организаций без истребования заявлений от получателей.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7"/>
    <w:bookmarkStart w:name="z12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9/149-VIІI</w:t>
            </w:r>
          </w:p>
        </w:tc>
      </w:tr>
    </w:tbl>
    <w:bookmarkStart w:name="z2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Жарминского районного маслихата признанных утратившими силу</w:t>
      </w:r>
    </w:p>
    <w:bookmarkEnd w:id="90"/>
    <w:bookmarkStart w:name="z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декабря 2020 года №53/530-VI (зарегистрированное в Реестре государственной регистрации нормативных правовых актов под № 8352);</w:t>
      </w:r>
    </w:p>
    <w:bookmarkEnd w:id="91"/>
    <w:bookmarkStart w:name="z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изменений и дополнения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 от 29 марта 2021 года № 4/26-VII (зарегистрированное в Реестре государственной регистрации нормативных правовых актов под № 8571);</w:t>
      </w:r>
    </w:p>
    <w:bookmarkEnd w:id="92"/>
    <w:bookmarkStart w:name="z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изменения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 от 4 марта 2022 года № 13/217-VII (зарегистрированное в Реестре государственной регистрации нормативных правовых актов под № 27063);</w:t>
      </w:r>
    </w:p>
    <w:bookmarkEnd w:id="93"/>
    <w:bookmarkStart w:name="z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изменений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 от 30 сентября 2022 года № 21/318-VII (зарегистрированное в Реестре государственной регистрации нормативных правовых актов под № 30001);</w:t>
      </w:r>
    </w:p>
    <w:bookmarkEnd w:id="94"/>
    <w:bookmarkStart w:name="z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изменения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 от 28 апреля 2023 года № 2/19-VIII (зарегистрированное в Реестре государственной регистрации нормативных правовых актов под № 75-18).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