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a9bd" w14:textId="20fa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Урджарского районного маслихата Восточно-Казахстанской области от 15 апреля 2014 года № 24-249/V "Об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Урджарского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13 июля 2023 года № 3-91/VIII. Зарегистрировано Департаментом юстиции области Абай 17 июля 2023 года № 100-18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Восточно-Казахстанской области "Об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Урджарского района" от 15 апреля 2014 года № 24-249/V (зарегистрировано в Реестре государственной регистрации нормативных правовых актов № 3353)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