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8902" w14:textId="80c8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20 сентября 2023 года № 5-113/VIII. Зарегистрировано Департаментом юстиции области Абай 22 сентября 2023 года № 124-18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Урджарский районный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Урджарского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Урджарского района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5-113/VIII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21-408/VIII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распоряжением акима Урджарского района области Абай,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государственным учреждением "Отдел занятости и социальных программ Урджарского района области Абай"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Урджарского района области Абай";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распространяется на лиц, зарегистрированных на территории Урджарского района.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-15 февраля: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показателей;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50 (пятьдесят) месячных расчетных показателей;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50 (пятьдесят) месячных расчетных показателей;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в размере 50 (пятьдесят) месячных расчетных показателей;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50 (пятьдесят) месячных расчетных показателей;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50 (пятьдесят) месячных расчетных показателей;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50 (пятьдесят) месячных расчетных показателей;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показателей;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"Күмісалқа" или получившим ранее звание "Мать-героиня", а также награжденным орденами "Материнская слава" I и II степени - в размере 5 (пять) месячных расчетных показателей;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5 (пять) месячных расчетных показателей.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партизаны и подпольщики Великой Отечественной войны - в размере 5 000 000 (пять миллионов)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5 000 000 (пять миллионов)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показателей;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50 (пятьдесят) месячных расчетных показателей;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показателей;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50 (пятьдесят) месячных расчетных показателей;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показателей;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50 (пятьдесят) месячных расчетных показателей;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50 (пятьдесят) месячных расчетных показателей;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 (пятьдесят) месячных расчетных показателей;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30 (тридцать) месячных расчетных показателей;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20 (двадцать) месячных расчетных показателей;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50 (пятьдесят) месячных расчетных показателей;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30 (тридцать) месячных расчетных показателей;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голода- 31 мая: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7 (семь) месячных расчетных показателей;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7 (семь) месячных расчетных показателей;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после призыва для прохождения воинской службы за пределы Казахстана - в размере 7 (семь) месячных расчетных показателей;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управлении Союза ССР, особого совещания при Народном комиссариате внутренних дел - Министерства государственной безопасности-Министерства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7 (семь) месячных расчетных показателей;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7 (семь) месячных расчетных показателей;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7 (семь) месячных расчетных показателей.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лиц с инвалидностью Республики Казахстан второе воскресенье октября месяца: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первой, второй группы - в размере 5 (пять) месячных расчетных показателей.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- 16 декабря: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55 (пятьдесят пять) месячных расчетных показателей.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Урджарского районного маслихата области Абай от 03.03.2025 </w:t>
      </w:r>
      <w:r>
        <w:rPr>
          <w:rFonts w:ascii="Times New Roman"/>
          <w:b w:val="false"/>
          <w:i w:val="false"/>
          <w:color w:val="000000"/>
          <w:sz w:val="28"/>
        </w:rPr>
        <w:t>№ 23-449/VIII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единовременно и (или) периодически (ежемесячно):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Основаниями для отнесения граждан к категории нуждающихся являются: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пожара;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социально значимого заболевания;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  отсутствие родительского попечения;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лет, инфицированным вирусом иммунодефицита человека, а также с злокачественными новообразованиями (на основании заявления одного из родителей или иных законных представителей детей), состоящих на диспансерном учете по соответствующему заболеванию в медицинских организациях, предоставляется ежемесячно,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Казахстан, с указанием индивидуального идентификационного номера, фамилия, имя, отчество, счет. Срок предоставления списка в срок до 20 числа каждого месяца;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(семьям), со среднедушевым доходом за квартал, предшествующим кварталу обращения, не превышающим порога однократной величины прожиточного минимума предоставляется единовременно;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получения сведения для оказания социальной помощи в связи с сиротством, отсутствием родительского попечения инициируется запрос в информационные системы государственных органов, без учета среднедушевого дохода;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без учета среднедушевого дохода;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неспособность к самообслуживанию в связи с преклонным возрастом предусмотреть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Социального Кодекса Республики Казахстан без учета среднедушевого дохода;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на государственном языке, текст на русском языке не меняется, решением Урджарского районного маслихата области Абай от 03.03.2025 </w:t>
      </w:r>
      <w:r>
        <w:rPr>
          <w:rFonts w:ascii="Times New Roman"/>
          <w:b w:val="false"/>
          <w:i w:val="false"/>
          <w:color w:val="000000"/>
          <w:sz w:val="28"/>
        </w:rPr>
        <w:t>№ 23-449/VIII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1 500 000 (один миллион пятьсот тысяч) тенге.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Среднедушевой доход семьи для оказания социальной помощи отдельным категориям нуждающихся граждан по решению местных исполнительных органов исчисляется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Министерстве юстиции Республики Казахстан 29 мая 2023 года № 32609).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семьи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совокупного дохода лица (семьи), претендующего на получение государственной адресной социальной помощи.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 по одному основанию.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-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- в первый рабочий день после даты поступления заявления.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абзацах один, два и четыре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прекращается в случаях: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Урджарского района;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указанный в абзацах первом, втором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- ежедневно;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- к 29 числу месяца, предшествующего месяцу выплаты.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5-113/VIII</w:t>
            </w:r>
          </w:p>
        </w:tc>
      </w:tr>
    </w:tbl>
    <w:bookmarkStart w:name="z18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Урджарского районного маслихата признанных утратившими силу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Правил оказания социальной помощи, установления размеров и определения перечня отдельных категорий нуждающихся граждан" от 15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24-253/V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3325);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изменений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31-354/V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3837);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внесении изменений и дополнений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28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1-11/VI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4514);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24-248/VI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5567);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05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31-325/VI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5-18-166);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 внесении изменений и дополнений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11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41-466/VI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6014);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"О внесении изменений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45-500/VI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6223);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16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51-624/VI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6964);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"О внесении изменений и дополнения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14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55-714/VI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7714);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"О внесении изменений и дополнений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22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57-746/VI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8391);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"О внесении изменений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16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3-28/VII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8466);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30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14-218/VII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27580);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05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18-300/VII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30113);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от 26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2-31/ 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58-18).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