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7e86" w14:textId="0407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20 сентября 2023 года № 5-113/VIII "Об утверждении правил оказания социальной помощи, установления ее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 декабря 2023 года № 7-177/VIII. Зарегистрировано Департаментом юстиции области Абай 6 декабря 2023 года № 179-18.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граждан" от 20 сентября 2023 года № 5-113/VIII (зарегистрировано в Реестре государственной регистрации нормативных правовых актов № 124-18)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утвержденного указанным решением: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День Конституции Республики Казахстан - 30 августа: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- в размере 15 000 (пятнадцать тысяч) тенге.";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День Независимости - 16 декабря: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- в размере 25 000 (двадцать пять тысяч)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- в размере 25 000 (двадцать пять тысяч)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репрессий после призыва для прохождения воинской службы за пределы Казахстана - в размере 25 000 (двадцать пять тысяч)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репрессий по решениям центральных союзных органов: Верховного Суда Союза ССР и его судебных коллегий, коллегии Объединенных государственных политических управлении Союза ССР, особого совещания при Народном комиссариате внутренних дел - Министерства государственной безопасновти-Министерства внутренних дел Союза ССР, Комиссии Прокуратуры Союза ССР и Народный комиссариат внутренних дел Союза ССР по следственным делам и других органов - в размере 25 000 (двадцать пять тысяч)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репрессий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200 000 (двести тысяч)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- в размере 25 000 (двадцать пять тысяч)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- в размере 25 000 (двадцать пять тысяч)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 - в размере 15000 (пятнадцать тысяч) тенге.".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Урджарского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4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координации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__________________А.Султанова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"___"____________2023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