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b7ee1" w14:textId="6fb7e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 по Кокпектинскому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12 июля года № 4-5/5. Зарегистрировано Департаментом юстиции области Абай 24 июля 2023 года № 103-18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 (зарегистрирован в Реестре государственной регистрации нормативных правовых актов под № 18883), Кокпектинский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преамбулу решения внесены изменения на казахском языке, текст на русском языке не меняется, решением Кокпектинского районного маслихата области Абай от 06.12.2023 </w:t>
      </w:r>
      <w:r>
        <w:rPr>
          <w:rFonts w:ascii="Times New Roman"/>
          <w:b w:val="false"/>
          <w:i w:val="false"/>
          <w:color w:val="000000"/>
          <w:sz w:val="28"/>
        </w:rPr>
        <w:t>№ 8-4/2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жилищных сертификатов по Кокпектинскому району: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10% от суммы займа, но не более 1,6 миллиона (один миллион шестьсот тысяч) тенге в виде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10% от суммы займа, но не более 1,6 миллиона (один миллион шестьсот тысяч) тенге в виде социальной поддержки.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категорий получателей жилищных сертификатов по Кокпектинскому району":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ветераны Великой Отечественной войны;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ветераны, приравненные по льготам к ветеранам Великой Отечественной войны;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боевых действий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первой и второй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имеющие или воспитывающие детей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пенсионеры по возрасту;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дети-сироты и дети, оставшиеся без попечения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лишившиеся жилища в результате экологических бедствий, чрезвычайных ситуаций природного и техногенного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награжденные подвесками "Алтын Алқа", "Күміс алқа" или получившие ранее звание "Мать -героиня", а также награжденные орденами "Материнская слава" I и II степени, многодетные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спасении человеческой жизни, при охране правопорядка;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неполные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вдовы (вдовцы), имеющие на иждивении несовершеннолетних детей и детей, обучающихся по общеобразовательным или профессиональным программам в организациях общего среднего, технического и профессионального, послесреднего образования, высшего, послевузовского образования по очной форме обучения, но не более чем до достижения двадцатитрехлетнего возраста.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Кокпектинского районного маслихата области Абай от 19.05.2025 </w:t>
      </w:r>
      <w:r>
        <w:rPr>
          <w:rFonts w:ascii="Times New Roman"/>
          <w:b w:val="false"/>
          <w:i w:val="false"/>
          <w:color w:val="000000"/>
          <w:sz w:val="28"/>
        </w:rPr>
        <w:t>№ 27-3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Кокпектинского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